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0" w:type="pct"/>
        <w:tblInd w:w="-108" w:type="dxa"/>
        <w:tblLook w:val="0600" w:firstRow="0" w:lastRow="0" w:firstColumn="0" w:lastColumn="0" w:noHBand="1" w:noVBand="1"/>
        <w:tblDescription w:val="Layout table"/>
      </w:tblPr>
      <w:tblGrid>
        <w:gridCol w:w="24"/>
        <w:gridCol w:w="2095"/>
        <w:gridCol w:w="347"/>
      </w:tblGrid>
      <w:tr w:rsidR="00CB0809" w14:paraId="28361ED0" w14:textId="77777777" w:rsidTr="00F26A54">
        <w:trPr>
          <w:gridBefore w:val="1"/>
          <w:gridAfter w:val="1"/>
          <w:wBefore w:w="24" w:type="dxa"/>
          <w:wAfter w:w="347" w:type="dxa"/>
          <w:trHeight w:val="265"/>
        </w:trPr>
        <w:tc>
          <w:tcPr>
            <w:tcW w:w="2095" w:type="dxa"/>
          </w:tcPr>
          <w:p w14:paraId="212BCBCC" w14:textId="3A3E3BFA" w:rsidR="00CB0809" w:rsidRDefault="00CB0809" w:rsidP="00CF4773">
            <w:pPr>
              <w:jc w:val="right"/>
            </w:pPr>
          </w:p>
        </w:tc>
      </w:tr>
      <w:tr w:rsidR="00BA3279" w14:paraId="67CFAA61" w14:textId="77777777" w:rsidTr="00F26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2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8D2E6" w14:textId="3C22D7E5" w:rsidR="00BA3279" w:rsidRDefault="00BA3279" w:rsidP="00F26A54">
            <w:pPr>
              <w:autoSpaceDE w:val="0"/>
              <w:autoSpaceDN w:val="0"/>
              <w:adjustRightInd w:val="0"/>
              <w:rPr>
                <w:color w:val="000000"/>
                <w:lang w:val="en-GB" w:eastAsia="en-GB"/>
              </w:rPr>
            </w:pPr>
          </w:p>
        </w:tc>
      </w:tr>
      <w:tr w:rsidR="00CB0809" w14:paraId="2DECDA4F" w14:textId="77777777" w:rsidTr="00F26A54">
        <w:trPr>
          <w:gridBefore w:val="1"/>
          <w:gridAfter w:val="1"/>
          <w:wBefore w:w="24" w:type="dxa"/>
          <w:wAfter w:w="347" w:type="dxa"/>
          <w:trHeight w:val="420"/>
        </w:trPr>
        <w:tc>
          <w:tcPr>
            <w:tcW w:w="2095" w:type="dxa"/>
          </w:tcPr>
          <w:p w14:paraId="24C82980" w14:textId="77777777" w:rsidR="00CB0809" w:rsidRDefault="00CB0809" w:rsidP="00F26A54">
            <w:pPr>
              <w:pStyle w:val="ContactInfo"/>
              <w:jc w:val="left"/>
            </w:pPr>
          </w:p>
        </w:tc>
      </w:tr>
    </w:tbl>
    <w:p w14:paraId="317E99B8" w14:textId="3BBA4D9F" w:rsidR="00F26A54" w:rsidRPr="00F26A54" w:rsidRDefault="00926435" w:rsidP="00F26A54">
      <w:pPr>
        <w:rPr>
          <w:rFonts w:asciiTheme="majorHAnsi" w:hAnsiTheme="majorHAnsi" w:cstheme="majorHAnsi"/>
        </w:rPr>
      </w:pPr>
      <w:r>
        <w:rPr>
          <w:rFonts w:eastAsia="Calibri" w:cs="Arial"/>
          <w:noProof/>
          <w:color w:val="333333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002E4E87" wp14:editId="4477A805">
            <wp:simplePos x="0" y="0"/>
            <wp:positionH relativeFrom="column">
              <wp:posOffset>4074160</wp:posOffset>
            </wp:positionH>
            <wp:positionV relativeFrom="paragraph">
              <wp:posOffset>-1306830</wp:posOffset>
            </wp:positionV>
            <wp:extent cx="1068070" cy="1239520"/>
            <wp:effectExtent l="0" t="0" r="0" b="0"/>
            <wp:wrapNone/>
            <wp:docPr id="162750105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6C6">
        <w:rPr>
          <w:rFonts w:eastAsia="Calibri" w:cs="Arial"/>
          <w:noProof/>
          <w:color w:val="333333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D2010F5" wp14:editId="189D56CA">
            <wp:simplePos x="0" y="0"/>
            <wp:positionH relativeFrom="column">
              <wp:posOffset>5454650</wp:posOffset>
            </wp:positionH>
            <wp:positionV relativeFrom="paragraph">
              <wp:posOffset>-1273810</wp:posOffset>
            </wp:positionV>
            <wp:extent cx="1171575" cy="1171575"/>
            <wp:effectExtent l="0" t="0" r="9525" b="9525"/>
            <wp:wrapNone/>
            <wp:docPr id="9" name="Picture 2" descr="https://secure.schoolspider.co.uk/uploads/83/files/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ecure.schoolspider.co.uk/uploads/83/files/phot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A54" w:rsidRPr="00F26A54">
        <w:rPr>
          <w:rFonts w:asciiTheme="majorHAnsi" w:hAnsiTheme="majorHAnsi" w:cstheme="majorHAnsi"/>
        </w:rPr>
        <w:t>Dear Parents/Guardians,</w:t>
      </w:r>
      <w:r w:rsidR="002433D1">
        <w:rPr>
          <w:rFonts w:asciiTheme="majorHAnsi" w:hAnsiTheme="majorHAnsi" w:cstheme="majorHAnsi"/>
        </w:rPr>
        <w:tab/>
      </w:r>
      <w:r w:rsidR="002433D1">
        <w:rPr>
          <w:rFonts w:asciiTheme="majorHAnsi" w:hAnsiTheme="majorHAnsi" w:cstheme="majorHAnsi"/>
        </w:rPr>
        <w:tab/>
      </w:r>
      <w:r w:rsidR="002433D1">
        <w:rPr>
          <w:rFonts w:asciiTheme="majorHAnsi" w:hAnsiTheme="majorHAnsi" w:cstheme="majorHAnsi"/>
        </w:rPr>
        <w:tab/>
      </w:r>
      <w:r w:rsidR="002433D1">
        <w:rPr>
          <w:rFonts w:asciiTheme="majorHAnsi" w:hAnsiTheme="majorHAnsi" w:cstheme="majorHAnsi"/>
        </w:rPr>
        <w:tab/>
      </w:r>
      <w:r w:rsidR="002433D1">
        <w:rPr>
          <w:rFonts w:asciiTheme="majorHAnsi" w:hAnsiTheme="majorHAnsi" w:cstheme="majorHAnsi"/>
        </w:rPr>
        <w:tab/>
      </w:r>
      <w:r w:rsidR="002433D1">
        <w:rPr>
          <w:rFonts w:asciiTheme="majorHAnsi" w:hAnsiTheme="majorHAnsi" w:cstheme="majorHAnsi"/>
        </w:rPr>
        <w:tab/>
      </w:r>
      <w:r w:rsidR="002433D1">
        <w:rPr>
          <w:rFonts w:asciiTheme="majorHAnsi" w:hAnsiTheme="majorHAnsi" w:cstheme="majorHAnsi"/>
        </w:rPr>
        <w:tab/>
      </w:r>
      <w:r w:rsidR="002433D1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January</w:t>
      </w:r>
      <w:r w:rsidR="002433D1">
        <w:rPr>
          <w:rFonts w:asciiTheme="majorHAnsi" w:hAnsiTheme="majorHAnsi" w:cstheme="majorHAnsi"/>
        </w:rPr>
        <w:t xml:space="preserve"> 202</w:t>
      </w:r>
      <w:r>
        <w:rPr>
          <w:rFonts w:asciiTheme="majorHAnsi" w:hAnsiTheme="majorHAnsi" w:cstheme="majorHAnsi"/>
        </w:rPr>
        <w:t>5</w:t>
      </w:r>
    </w:p>
    <w:p w14:paraId="71E077C3" w14:textId="180C8E9A" w:rsidR="00F26A54" w:rsidRPr="00F26A54" w:rsidRDefault="00F26A54" w:rsidP="00F26A54">
      <w:pPr>
        <w:rPr>
          <w:rFonts w:asciiTheme="majorHAnsi" w:hAnsiTheme="majorHAnsi" w:cstheme="majorHAnsi"/>
          <w:b/>
          <w:bCs/>
        </w:rPr>
      </w:pPr>
      <w:r w:rsidRPr="00F26A54">
        <w:rPr>
          <w:rFonts w:asciiTheme="majorHAnsi" w:hAnsiTheme="majorHAnsi" w:cstheme="majorHAnsi"/>
          <w:b/>
          <w:u w:val="single"/>
        </w:rPr>
        <w:t xml:space="preserve">Bushcraft Residential Trip to </w:t>
      </w:r>
      <w:proofErr w:type="spellStart"/>
      <w:r w:rsidRPr="00F26A54">
        <w:rPr>
          <w:rStyle w:val="st1"/>
          <w:rFonts w:asciiTheme="majorHAnsi" w:hAnsiTheme="majorHAnsi" w:cstheme="majorHAnsi"/>
          <w:b/>
          <w:u w:val="single"/>
        </w:rPr>
        <w:t>Kibblestone</w:t>
      </w:r>
      <w:proofErr w:type="spellEnd"/>
      <w:r w:rsidRPr="00F26A54">
        <w:rPr>
          <w:rStyle w:val="st1"/>
          <w:rFonts w:asciiTheme="majorHAnsi" w:hAnsiTheme="majorHAnsi" w:cstheme="majorHAnsi"/>
          <w:b/>
          <w:u w:val="single"/>
        </w:rPr>
        <w:t xml:space="preserve"> Scout Camp </w:t>
      </w:r>
      <w:r w:rsidRPr="00F26A54">
        <w:rPr>
          <w:rFonts w:asciiTheme="majorHAnsi" w:hAnsiTheme="majorHAnsi" w:cstheme="majorHAnsi"/>
          <w:b/>
          <w:u w:val="single"/>
        </w:rPr>
        <w:t>for Year 3</w:t>
      </w:r>
      <w:r w:rsidRPr="00F26A54">
        <w:rPr>
          <w:rFonts w:asciiTheme="majorHAnsi" w:hAnsiTheme="majorHAnsi" w:cstheme="majorHAnsi"/>
        </w:rPr>
        <w:t xml:space="preserve"> </w:t>
      </w:r>
    </w:p>
    <w:p w14:paraId="274163C3" w14:textId="59C7516B" w:rsidR="00F26A54" w:rsidRPr="00F26A54" w:rsidRDefault="00F26A54" w:rsidP="00F26A54">
      <w:pPr>
        <w:rPr>
          <w:rFonts w:asciiTheme="majorHAnsi" w:hAnsiTheme="majorHAnsi" w:cstheme="majorHAnsi"/>
        </w:rPr>
      </w:pPr>
      <w:r w:rsidRPr="00F26A54">
        <w:rPr>
          <w:rFonts w:asciiTheme="majorHAnsi" w:hAnsiTheme="majorHAnsi" w:cstheme="majorHAnsi"/>
        </w:rPr>
        <w:t>I am pleased to announce that Year 3 will be going on a</w:t>
      </w:r>
      <w:r w:rsidR="00984F98">
        <w:rPr>
          <w:rFonts w:asciiTheme="majorHAnsi" w:hAnsiTheme="majorHAnsi" w:cstheme="majorHAnsi"/>
        </w:rPr>
        <w:t xml:space="preserve">n </w:t>
      </w:r>
      <w:r w:rsidRPr="00F26A54">
        <w:rPr>
          <w:rFonts w:asciiTheme="majorHAnsi" w:hAnsiTheme="majorHAnsi" w:cstheme="majorHAnsi"/>
        </w:rPr>
        <w:t xml:space="preserve">exciting trip to </w:t>
      </w:r>
      <w:proofErr w:type="spellStart"/>
      <w:r w:rsidRPr="00F26A54">
        <w:rPr>
          <w:rFonts w:asciiTheme="majorHAnsi" w:hAnsiTheme="majorHAnsi" w:cstheme="majorHAnsi"/>
        </w:rPr>
        <w:t>Kibblestone</w:t>
      </w:r>
      <w:proofErr w:type="spellEnd"/>
      <w:r w:rsidRPr="00F26A54">
        <w:rPr>
          <w:rFonts w:asciiTheme="majorHAnsi" w:hAnsiTheme="majorHAnsi" w:cstheme="majorHAnsi"/>
        </w:rPr>
        <w:t xml:space="preserve"> Scout Camp for their</w:t>
      </w:r>
      <w:r w:rsidR="00984F98">
        <w:rPr>
          <w:rFonts w:asciiTheme="majorHAnsi" w:hAnsiTheme="majorHAnsi" w:cstheme="majorHAnsi"/>
        </w:rPr>
        <w:t xml:space="preserve"> </w:t>
      </w:r>
      <w:r w:rsidRPr="00F26A54">
        <w:rPr>
          <w:rFonts w:asciiTheme="majorHAnsi" w:hAnsiTheme="majorHAnsi" w:cstheme="majorHAnsi"/>
        </w:rPr>
        <w:t xml:space="preserve">residential on </w:t>
      </w:r>
      <w:r w:rsidRPr="00F26A54">
        <w:rPr>
          <w:rFonts w:asciiTheme="majorHAnsi" w:hAnsiTheme="majorHAnsi" w:cstheme="majorHAnsi"/>
          <w:b/>
          <w:u w:val="single"/>
        </w:rPr>
        <w:t>Thursday 12</w:t>
      </w:r>
      <w:r w:rsidRPr="00F26A54">
        <w:rPr>
          <w:rFonts w:asciiTheme="majorHAnsi" w:hAnsiTheme="majorHAnsi" w:cstheme="majorHAnsi"/>
          <w:b/>
          <w:u w:val="single"/>
          <w:vertAlign w:val="superscript"/>
        </w:rPr>
        <w:t xml:space="preserve">th </w:t>
      </w:r>
      <w:r w:rsidRPr="00F26A54">
        <w:rPr>
          <w:rFonts w:asciiTheme="majorHAnsi" w:hAnsiTheme="majorHAnsi" w:cstheme="majorHAnsi"/>
          <w:b/>
          <w:u w:val="single"/>
        </w:rPr>
        <w:t>June to Friday 13</w:t>
      </w:r>
      <w:r w:rsidRPr="00F26A54">
        <w:rPr>
          <w:rFonts w:asciiTheme="majorHAnsi" w:hAnsiTheme="majorHAnsi" w:cstheme="majorHAnsi"/>
          <w:b/>
          <w:u w:val="single"/>
          <w:vertAlign w:val="superscript"/>
        </w:rPr>
        <w:t>th</w:t>
      </w:r>
      <w:r w:rsidRPr="00F26A54">
        <w:rPr>
          <w:rFonts w:asciiTheme="majorHAnsi" w:hAnsiTheme="majorHAnsi" w:cstheme="majorHAnsi"/>
          <w:b/>
          <w:u w:val="single"/>
        </w:rPr>
        <w:t xml:space="preserve"> June 2025. </w:t>
      </w:r>
      <w:r w:rsidRPr="00F26A54">
        <w:rPr>
          <w:rFonts w:asciiTheme="majorHAnsi" w:hAnsiTheme="majorHAnsi" w:cstheme="majorHAnsi"/>
        </w:rPr>
        <w:t>This will be the ninth time we have done this type of residential and it offers a tremendous opportunity for ‘Living off the Land</w:t>
      </w:r>
      <w:r w:rsidR="00984F98">
        <w:rPr>
          <w:rFonts w:asciiTheme="majorHAnsi" w:hAnsiTheme="majorHAnsi" w:cstheme="majorHAnsi"/>
        </w:rPr>
        <w:t xml:space="preserve">’ </w:t>
      </w:r>
      <w:r w:rsidRPr="00F26A54">
        <w:rPr>
          <w:rFonts w:asciiTheme="majorHAnsi" w:hAnsiTheme="majorHAnsi" w:cstheme="majorHAnsi"/>
        </w:rPr>
        <w:t>The children will sleep in tents large enough for 6 per tent.</w:t>
      </w:r>
    </w:p>
    <w:p w14:paraId="2EA6F4BF" w14:textId="668C3C9F" w:rsidR="00F26A54" w:rsidRDefault="00F26A54" w:rsidP="00F26A54">
      <w:pPr>
        <w:pStyle w:val="msolistparagraph0"/>
        <w:shd w:val="clear" w:color="auto" w:fill="FFFFFF"/>
        <w:spacing w:before="0" w:after="0"/>
        <w:rPr>
          <w:rFonts w:asciiTheme="majorHAnsi" w:hAnsiTheme="majorHAnsi" w:cstheme="majorHAnsi"/>
          <w:color w:val="000000"/>
          <w:lang w:val="en"/>
        </w:rPr>
      </w:pPr>
      <w:r w:rsidRPr="00F26A54">
        <w:rPr>
          <w:rFonts w:asciiTheme="majorHAnsi" w:hAnsiTheme="majorHAnsi" w:cstheme="majorHAnsi"/>
          <w:color w:val="000000"/>
          <w:lang w:val="en"/>
        </w:rPr>
        <w:t>The approximate cost is £1</w:t>
      </w:r>
      <w:r w:rsidR="00984F98">
        <w:rPr>
          <w:rFonts w:asciiTheme="majorHAnsi" w:hAnsiTheme="majorHAnsi" w:cstheme="majorHAnsi"/>
          <w:color w:val="000000"/>
          <w:lang w:val="en"/>
        </w:rPr>
        <w:t>15.50</w:t>
      </w:r>
      <w:bookmarkStart w:id="0" w:name="_GoBack"/>
      <w:bookmarkEnd w:id="0"/>
      <w:r w:rsidRPr="00F26A54">
        <w:rPr>
          <w:rFonts w:asciiTheme="majorHAnsi" w:hAnsiTheme="majorHAnsi" w:cstheme="majorHAnsi"/>
          <w:color w:val="000000"/>
          <w:lang w:val="en"/>
        </w:rPr>
        <w:t xml:space="preserve"> </w:t>
      </w:r>
      <w:r w:rsidRPr="00F26A54">
        <w:rPr>
          <w:rFonts w:asciiTheme="majorHAnsi" w:hAnsiTheme="majorHAnsi" w:cstheme="majorHAnsi"/>
          <w:b/>
          <w:color w:val="000000"/>
          <w:lang w:val="en"/>
        </w:rPr>
        <w:t xml:space="preserve">Please </w:t>
      </w:r>
      <w:r w:rsidR="00926435">
        <w:rPr>
          <w:rFonts w:asciiTheme="majorHAnsi" w:hAnsiTheme="majorHAnsi" w:cstheme="majorHAnsi"/>
          <w:b/>
          <w:color w:val="000000"/>
          <w:lang w:val="en"/>
        </w:rPr>
        <w:t xml:space="preserve">consent and pay your £25 deposit via your </w:t>
      </w:r>
      <w:proofErr w:type="spellStart"/>
      <w:r w:rsidR="00926435">
        <w:rPr>
          <w:rFonts w:asciiTheme="majorHAnsi" w:hAnsiTheme="majorHAnsi" w:cstheme="majorHAnsi"/>
          <w:b/>
          <w:color w:val="000000"/>
          <w:lang w:val="en"/>
        </w:rPr>
        <w:t>scopay</w:t>
      </w:r>
      <w:proofErr w:type="spellEnd"/>
      <w:r w:rsidR="00926435">
        <w:rPr>
          <w:rFonts w:asciiTheme="majorHAnsi" w:hAnsiTheme="majorHAnsi" w:cstheme="majorHAnsi"/>
          <w:b/>
          <w:color w:val="000000"/>
          <w:lang w:val="en"/>
        </w:rPr>
        <w:t xml:space="preserve"> account.</w:t>
      </w:r>
      <w:r w:rsidRPr="00F26A54">
        <w:rPr>
          <w:rFonts w:asciiTheme="majorHAnsi" w:hAnsiTheme="majorHAnsi" w:cstheme="majorHAnsi"/>
          <w:b/>
          <w:color w:val="000000"/>
          <w:lang w:val="en"/>
        </w:rPr>
        <w:t xml:space="preserve">  </w:t>
      </w:r>
      <w:r w:rsidRPr="00F26A54">
        <w:rPr>
          <w:rFonts w:asciiTheme="majorHAnsi" w:hAnsiTheme="majorHAnsi" w:cstheme="majorHAnsi"/>
          <w:color w:val="000000"/>
          <w:lang w:val="en"/>
        </w:rPr>
        <w:t>The deposit and any further payments towards the trip can be made via your online SCOPAY Account.</w:t>
      </w:r>
      <w:r w:rsidR="00926435">
        <w:rPr>
          <w:rFonts w:asciiTheme="majorHAnsi" w:hAnsiTheme="majorHAnsi" w:cstheme="majorHAnsi"/>
          <w:color w:val="000000"/>
          <w:lang w:val="en"/>
        </w:rPr>
        <w:t xml:space="preserve"> (The total cost may change dependent on uptake)</w:t>
      </w:r>
      <w:r w:rsidRPr="00F26A54">
        <w:rPr>
          <w:rFonts w:asciiTheme="majorHAnsi" w:hAnsiTheme="majorHAnsi" w:cstheme="majorHAnsi"/>
          <w:color w:val="000000"/>
          <w:lang w:val="en"/>
        </w:rPr>
        <w:t xml:space="preserve">  Permission for your child to attend this trip will need to be given prior to paying the deposit, this can be done by ticking the consent box before making payment.</w:t>
      </w:r>
    </w:p>
    <w:p w14:paraId="486075DE" w14:textId="77777777" w:rsidR="00F26A54" w:rsidRPr="00F26A54" w:rsidRDefault="00F26A54" w:rsidP="00F26A54">
      <w:pPr>
        <w:pStyle w:val="msolistparagraph0"/>
        <w:shd w:val="clear" w:color="auto" w:fill="FFFFFF"/>
        <w:spacing w:before="0" w:after="0"/>
        <w:rPr>
          <w:rFonts w:asciiTheme="majorHAnsi" w:hAnsiTheme="majorHAnsi" w:cstheme="majorHAnsi"/>
          <w:color w:val="000000"/>
          <w:lang w:val="en"/>
        </w:rPr>
      </w:pPr>
    </w:p>
    <w:p w14:paraId="1CA8BFD7" w14:textId="77777777" w:rsidR="00F26A54" w:rsidRPr="00DA59A6" w:rsidRDefault="00F26A54" w:rsidP="00F26A54">
      <w:pPr>
        <w:pStyle w:val="msolistparagraph0"/>
        <w:shd w:val="clear" w:color="auto" w:fill="FFFFFF"/>
        <w:spacing w:before="0" w:after="0"/>
        <w:rPr>
          <w:b/>
          <w:color w:val="000000"/>
          <w:lang w:val="en"/>
        </w:rPr>
      </w:pPr>
      <w:r w:rsidRPr="00DA59A6">
        <w:rPr>
          <w:b/>
          <w:color w:val="000000"/>
          <w:lang w:val="en"/>
        </w:rPr>
        <w:t>The table below shows items that your child will need for the trip: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4"/>
        <w:gridCol w:w="5307"/>
      </w:tblGrid>
      <w:tr w:rsidR="00F26A54" w:rsidRPr="00A054C8" w14:paraId="24C0B64D" w14:textId="77777777" w:rsidTr="000A01AC">
        <w:tc>
          <w:tcPr>
            <w:tcW w:w="5328" w:type="dxa"/>
            <w:shd w:val="clear" w:color="auto" w:fill="auto"/>
          </w:tcPr>
          <w:p w14:paraId="10D46A62" w14:textId="77777777" w:rsidR="00F26A54" w:rsidRPr="00A708EF" w:rsidRDefault="00F26A54" w:rsidP="00F26A54">
            <w:pPr>
              <w:numPr>
                <w:ilvl w:val="0"/>
                <w:numId w:val="11"/>
              </w:numPr>
              <w:spacing w:after="0" w:line="240" w:lineRule="auto"/>
            </w:pPr>
            <w:r>
              <w:t>Large rucksack (or alternative bag/suitcase)</w:t>
            </w:r>
          </w:p>
        </w:tc>
        <w:tc>
          <w:tcPr>
            <w:tcW w:w="5328" w:type="dxa"/>
            <w:shd w:val="clear" w:color="auto" w:fill="auto"/>
          </w:tcPr>
          <w:p w14:paraId="4001EBD2" w14:textId="77777777" w:rsidR="00F26A54" w:rsidRPr="00A054C8" w:rsidRDefault="00F26A54" w:rsidP="00F26A54">
            <w:pPr>
              <w:numPr>
                <w:ilvl w:val="0"/>
                <w:numId w:val="11"/>
              </w:numPr>
              <w:spacing w:after="0" w:line="240" w:lineRule="auto"/>
            </w:pPr>
            <w:smartTag w:uri="urn:schemas-microsoft-com:office:smarttags" w:element="City">
              <w:smartTag w:uri="urn:schemas-microsoft-com:office:smarttags" w:element="place">
                <w:r w:rsidRPr="00A054C8">
                  <w:t>Wellington</w:t>
                </w:r>
              </w:smartTag>
            </w:smartTag>
            <w:r w:rsidRPr="00A054C8">
              <w:t xml:space="preserve"> boots</w:t>
            </w:r>
            <w:r>
              <w:t xml:space="preserve"> (wear them on the day)</w:t>
            </w:r>
          </w:p>
        </w:tc>
      </w:tr>
      <w:tr w:rsidR="00F26A54" w:rsidRPr="007F52AA" w14:paraId="0617173D" w14:textId="77777777" w:rsidTr="000A01AC">
        <w:tc>
          <w:tcPr>
            <w:tcW w:w="5328" w:type="dxa"/>
            <w:shd w:val="clear" w:color="auto" w:fill="auto"/>
          </w:tcPr>
          <w:p w14:paraId="101E67BD" w14:textId="77777777" w:rsidR="00F26A54" w:rsidRPr="00A708EF" w:rsidRDefault="00F26A54" w:rsidP="00F26A54">
            <w:pPr>
              <w:numPr>
                <w:ilvl w:val="0"/>
                <w:numId w:val="11"/>
              </w:numPr>
              <w:spacing w:after="0" w:line="240" w:lineRule="auto"/>
            </w:pPr>
            <w:r>
              <w:t>Warm sleeping bag (pillow if you want)</w:t>
            </w:r>
          </w:p>
        </w:tc>
        <w:tc>
          <w:tcPr>
            <w:tcW w:w="5328" w:type="dxa"/>
            <w:shd w:val="clear" w:color="auto" w:fill="auto"/>
          </w:tcPr>
          <w:p w14:paraId="797E873D" w14:textId="77777777" w:rsidR="00F26A54" w:rsidRPr="007F52AA" w:rsidRDefault="00F26A54" w:rsidP="00F26A54">
            <w:pPr>
              <w:numPr>
                <w:ilvl w:val="0"/>
                <w:numId w:val="11"/>
              </w:numPr>
              <w:spacing w:after="0" w:line="240" w:lineRule="auto"/>
            </w:pPr>
            <w:r>
              <w:t>Trainers or old walking shoes</w:t>
            </w:r>
          </w:p>
        </w:tc>
      </w:tr>
      <w:tr w:rsidR="00F26A54" w:rsidRPr="007F52AA" w14:paraId="3F925904" w14:textId="77777777" w:rsidTr="000A01AC">
        <w:tc>
          <w:tcPr>
            <w:tcW w:w="5328" w:type="dxa"/>
            <w:shd w:val="clear" w:color="auto" w:fill="auto"/>
          </w:tcPr>
          <w:p w14:paraId="3EE33E2D" w14:textId="77777777" w:rsidR="00F26A54" w:rsidRPr="00A708EF" w:rsidRDefault="00F26A54" w:rsidP="00F26A54">
            <w:pPr>
              <w:numPr>
                <w:ilvl w:val="0"/>
                <w:numId w:val="11"/>
              </w:numPr>
              <w:spacing w:after="0" w:line="240" w:lineRule="auto"/>
            </w:pPr>
            <w:r>
              <w:t>Roll mat</w:t>
            </w:r>
          </w:p>
        </w:tc>
        <w:tc>
          <w:tcPr>
            <w:tcW w:w="5328" w:type="dxa"/>
            <w:shd w:val="clear" w:color="auto" w:fill="auto"/>
          </w:tcPr>
          <w:p w14:paraId="2ED514F9" w14:textId="77777777" w:rsidR="00F26A54" w:rsidRPr="007F52AA" w:rsidRDefault="00F26A54" w:rsidP="00F26A54">
            <w:pPr>
              <w:numPr>
                <w:ilvl w:val="0"/>
                <w:numId w:val="11"/>
              </w:numPr>
              <w:spacing w:after="0" w:line="240" w:lineRule="auto"/>
            </w:pPr>
            <w:r>
              <w:t>towel</w:t>
            </w:r>
          </w:p>
        </w:tc>
      </w:tr>
      <w:tr w:rsidR="00F26A54" w:rsidRPr="007F52AA" w14:paraId="4A2FC993" w14:textId="77777777" w:rsidTr="000A01AC">
        <w:tc>
          <w:tcPr>
            <w:tcW w:w="5328" w:type="dxa"/>
            <w:shd w:val="clear" w:color="auto" w:fill="auto"/>
          </w:tcPr>
          <w:p w14:paraId="6C6DD002" w14:textId="77777777" w:rsidR="00F26A54" w:rsidRPr="00A708EF" w:rsidRDefault="00F26A54" w:rsidP="00F26A54">
            <w:pPr>
              <w:numPr>
                <w:ilvl w:val="0"/>
                <w:numId w:val="11"/>
              </w:numPr>
              <w:spacing w:after="0" w:line="240" w:lineRule="auto"/>
            </w:pPr>
            <w:r>
              <w:t>Tracksuit/hardwearing trousers x2</w:t>
            </w:r>
          </w:p>
        </w:tc>
        <w:tc>
          <w:tcPr>
            <w:tcW w:w="5328" w:type="dxa"/>
            <w:shd w:val="clear" w:color="auto" w:fill="auto"/>
          </w:tcPr>
          <w:p w14:paraId="4BD1C999" w14:textId="77777777" w:rsidR="00F26A54" w:rsidRPr="007F52AA" w:rsidRDefault="00F26A54" w:rsidP="00F26A54">
            <w:pPr>
              <w:numPr>
                <w:ilvl w:val="0"/>
                <w:numId w:val="11"/>
              </w:numPr>
              <w:spacing w:after="0" w:line="240" w:lineRule="auto"/>
            </w:pPr>
            <w:r w:rsidRPr="007F52AA">
              <w:t>bag for wet clothing</w:t>
            </w:r>
          </w:p>
        </w:tc>
      </w:tr>
      <w:tr w:rsidR="00F26A54" w:rsidRPr="007F52AA" w14:paraId="3080B201" w14:textId="77777777" w:rsidTr="000A01AC">
        <w:tc>
          <w:tcPr>
            <w:tcW w:w="5328" w:type="dxa"/>
            <w:shd w:val="clear" w:color="auto" w:fill="auto"/>
          </w:tcPr>
          <w:p w14:paraId="2654E1D3" w14:textId="77777777" w:rsidR="00F26A54" w:rsidRPr="00A708EF" w:rsidRDefault="00F26A54" w:rsidP="00F26A54">
            <w:pPr>
              <w:numPr>
                <w:ilvl w:val="0"/>
                <w:numId w:val="11"/>
              </w:numPr>
              <w:spacing w:after="0" w:line="240" w:lineRule="auto"/>
            </w:pPr>
            <w:r w:rsidRPr="00A708EF">
              <w:t>underwear</w:t>
            </w:r>
          </w:p>
        </w:tc>
        <w:tc>
          <w:tcPr>
            <w:tcW w:w="5328" w:type="dxa"/>
            <w:shd w:val="clear" w:color="auto" w:fill="auto"/>
          </w:tcPr>
          <w:p w14:paraId="216811D4" w14:textId="77777777" w:rsidR="00F26A54" w:rsidRPr="007F52AA" w:rsidRDefault="00F26A54" w:rsidP="00F26A54">
            <w:pPr>
              <w:numPr>
                <w:ilvl w:val="0"/>
                <w:numId w:val="11"/>
              </w:numPr>
              <w:spacing w:after="0" w:line="240" w:lineRule="auto"/>
            </w:pPr>
            <w:r>
              <w:t>toiletries</w:t>
            </w:r>
          </w:p>
        </w:tc>
      </w:tr>
      <w:tr w:rsidR="00F26A54" w:rsidRPr="007F52AA" w14:paraId="3F9D38EC" w14:textId="77777777" w:rsidTr="000A01AC">
        <w:tc>
          <w:tcPr>
            <w:tcW w:w="5328" w:type="dxa"/>
            <w:shd w:val="clear" w:color="auto" w:fill="auto"/>
          </w:tcPr>
          <w:p w14:paraId="5439AED9" w14:textId="77777777" w:rsidR="00F26A54" w:rsidRPr="00A708EF" w:rsidRDefault="00F26A54" w:rsidP="00F26A54">
            <w:pPr>
              <w:numPr>
                <w:ilvl w:val="0"/>
                <w:numId w:val="11"/>
              </w:numPr>
              <w:spacing w:after="0" w:line="240" w:lineRule="auto"/>
            </w:pPr>
            <w:r>
              <w:t>T-shirts x2</w:t>
            </w:r>
          </w:p>
        </w:tc>
        <w:tc>
          <w:tcPr>
            <w:tcW w:w="5328" w:type="dxa"/>
            <w:shd w:val="clear" w:color="auto" w:fill="auto"/>
          </w:tcPr>
          <w:p w14:paraId="43F5968B" w14:textId="77777777" w:rsidR="00F26A54" w:rsidRPr="007F52AA" w:rsidRDefault="00F26A54" w:rsidP="00F26A54">
            <w:pPr>
              <w:numPr>
                <w:ilvl w:val="0"/>
                <w:numId w:val="11"/>
              </w:numPr>
              <w:spacing w:after="0" w:line="240" w:lineRule="auto"/>
            </w:pPr>
            <w:r>
              <w:t>Warm hat</w:t>
            </w:r>
          </w:p>
        </w:tc>
      </w:tr>
      <w:tr w:rsidR="00F26A54" w:rsidRPr="007F52AA" w14:paraId="1BD8EB59" w14:textId="77777777" w:rsidTr="000A01AC">
        <w:tc>
          <w:tcPr>
            <w:tcW w:w="5328" w:type="dxa"/>
            <w:shd w:val="clear" w:color="auto" w:fill="auto"/>
          </w:tcPr>
          <w:p w14:paraId="0D9D9B31" w14:textId="77777777" w:rsidR="00F26A54" w:rsidRPr="00A708EF" w:rsidRDefault="00F26A54" w:rsidP="00F26A54">
            <w:pPr>
              <w:numPr>
                <w:ilvl w:val="0"/>
                <w:numId w:val="11"/>
              </w:numPr>
              <w:spacing w:after="0" w:line="240" w:lineRule="auto"/>
            </w:pPr>
            <w:r>
              <w:t>Waterproof jacket and trousers</w:t>
            </w:r>
          </w:p>
        </w:tc>
        <w:tc>
          <w:tcPr>
            <w:tcW w:w="5328" w:type="dxa"/>
            <w:shd w:val="clear" w:color="auto" w:fill="auto"/>
          </w:tcPr>
          <w:p w14:paraId="72575807" w14:textId="77777777" w:rsidR="00F26A54" w:rsidRPr="007F52AA" w:rsidRDefault="00F26A54" w:rsidP="00F26A54">
            <w:pPr>
              <w:numPr>
                <w:ilvl w:val="0"/>
                <w:numId w:val="11"/>
              </w:numPr>
              <w:spacing w:after="0" w:line="240" w:lineRule="auto"/>
            </w:pPr>
            <w:r>
              <w:t>Gloves</w:t>
            </w:r>
          </w:p>
        </w:tc>
      </w:tr>
      <w:tr w:rsidR="00F26A54" w14:paraId="6C7E56BE" w14:textId="77777777" w:rsidTr="000A01AC">
        <w:tc>
          <w:tcPr>
            <w:tcW w:w="5328" w:type="dxa"/>
            <w:shd w:val="clear" w:color="auto" w:fill="auto"/>
          </w:tcPr>
          <w:p w14:paraId="6BC970E6" w14:textId="77777777" w:rsidR="00F26A54" w:rsidRPr="00A708EF" w:rsidRDefault="00F26A54" w:rsidP="00F26A54">
            <w:pPr>
              <w:numPr>
                <w:ilvl w:val="0"/>
                <w:numId w:val="11"/>
              </w:numPr>
              <w:spacing w:after="0" w:line="240" w:lineRule="auto"/>
            </w:pPr>
            <w:r>
              <w:t>Warm socks x2</w:t>
            </w:r>
          </w:p>
        </w:tc>
        <w:tc>
          <w:tcPr>
            <w:tcW w:w="5328" w:type="dxa"/>
            <w:shd w:val="clear" w:color="auto" w:fill="auto"/>
          </w:tcPr>
          <w:p w14:paraId="29FD10E8" w14:textId="77777777" w:rsidR="00F26A54" w:rsidRDefault="00F26A54" w:rsidP="00F26A54">
            <w:pPr>
              <w:numPr>
                <w:ilvl w:val="0"/>
                <w:numId w:val="11"/>
              </w:numPr>
              <w:spacing w:after="0" w:line="240" w:lineRule="auto"/>
            </w:pPr>
            <w:r>
              <w:t>Water bottle</w:t>
            </w:r>
          </w:p>
        </w:tc>
      </w:tr>
      <w:tr w:rsidR="00F26A54" w14:paraId="6D3E9AAE" w14:textId="77777777" w:rsidTr="000A01AC">
        <w:tc>
          <w:tcPr>
            <w:tcW w:w="5328" w:type="dxa"/>
            <w:shd w:val="clear" w:color="auto" w:fill="auto"/>
          </w:tcPr>
          <w:p w14:paraId="45D29549" w14:textId="77777777" w:rsidR="00F26A54" w:rsidRPr="00A708EF" w:rsidRDefault="00F26A54" w:rsidP="00F26A54">
            <w:pPr>
              <w:numPr>
                <w:ilvl w:val="0"/>
                <w:numId w:val="11"/>
              </w:numPr>
              <w:spacing w:after="0" w:line="240" w:lineRule="auto"/>
            </w:pPr>
            <w:r w:rsidRPr="00A708EF">
              <w:t>nightwear</w:t>
            </w:r>
          </w:p>
        </w:tc>
        <w:tc>
          <w:tcPr>
            <w:tcW w:w="5328" w:type="dxa"/>
            <w:shd w:val="clear" w:color="auto" w:fill="auto"/>
          </w:tcPr>
          <w:p w14:paraId="3AB5D87A" w14:textId="77777777" w:rsidR="00F26A54" w:rsidRDefault="00F26A54" w:rsidP="00F26A54">
            <w:pPr>
              <w:numPr>
                <w:ilvl w:val="0"/>
                <w:numId w:val="11"/>
              </w:numPr>
              <w:spacing w:after="0" w:line="240" w:lineRule="auto"/>
            </w:pPr>
            <w:r>
              <w:t>good torch with fresh batteries</w:t>
            </w:r>
          </w:p>
        </w:tc>
      </w:tr>
    </w:tbl>
    <w:p w14:paraId="0E4243AC" w14:textId="5D1B6721" w:rsidR="00F26A54" w:rsidRPr="002433D1" w:rsidRDefault="00F26A54" w:rsidP="00F26A54">
      <w:pPr>
        <w:pStyle w:val="msolistparagraph0"/>
        <w:shd w:val="clear" w:color="auto" w:fill="FFFFFF"/>
        <w:spacing w:before="0" w:after="0"/>
        <w:rPr>
          <w:rFonts w:asciiTheme="minorHAnsi" w:hAnsiTheme="minorHAnsi" w:cstheme="minorHAnsi"/>
          <w:color w:val="000000"/>
          <w:lang w:val="en"/>
        </w:rPr>
      </w:pPr>
      <w:r w:rsidRPr="002433D1">
        <w:rPr>
          <w:rFonts w:asciiTheme="minorHAnsi" w:hAnsiTheme="minorHAnsi" w:cstheme="minorHAnsi"/>
          <w:color w:val="000000"/>
          <w:lang w:val="en"/>
        </w:rPr>
        <w:t>Bring a packed lunch in a disposable bag on the Thursday.</w:t>
      </w:r>
      <w:r w:rsidRPr="002433D1">
        <w:rPr>
          <w:rFonts w:asciiTheme="minorHAnsi" w:hAnsiTheme="minorHAnsi" w:cstheme="minorHAnsi"/>
          <w:color w:val="000000"/>
          <w:lang w:val="en"/>
        </w:rPr>
        <w:br/>
      </w:r>
    </w:p>
    <w:p w14:paraId="22A7717C" w14:textId="77777777" w:rsidR="00F26A54" w:rsidRPr="002433D1" w:rsidRDefault="00F26A54" w:rsidP="00F26A54">
      <w:pPr>
        <w:pStyle w:val="msolistparagraph0"/>
        <w:numPr>
          <w:ilvl w:val="0"/>
          <w:numId w:val="12"/>
        </w:numPr>
        <w:shd w:val="clear" w:color="auto" w:fill="FFFFFF"/>
        <w:spacing w:before="0" w:after="0"/>
        <w:rPr>
          <w:rFonts w:asciiTheme="minorHAnsi" w:hAnsiTheme="minorHAnsi" w:cstheme="minorHAnsi"/>
          <w:b/>
          <w:bCs/>
          <w:color w:val="000000"/>
          <w:sz w:val="22"/>
          <w:szCs w:val="22"/>
          <w:lang w:val="en"/>
        </w:rPr>
      </w:pPr>
      <w:r w:rsidRPr="002433D1">
        <w:rPr>
          <w:rFonts w:asciiTheme="minorHAnsi" w:hAnsiTheme="minorHAnsi" w:cstheme="minorHAnsi"/>
          <w:color w:val="000000"/>
          <w:lang w:val="en"/>
        </w:rPr>
        <w:t>There will be Bushcraft leaders for the activities but catering will be done by myself and Mrs Dobson.</w:t>
      </w:r>
    </w:p>
    <w:p w14:paraId="3FAAC97A" w14:textId="77777777" w:rsidR="00F26A54" w:rsidRPr="002433D1" w:rsidRDefault="00F26A54" w:rsidP="00F26A54">
      <w:pPr>
        <w:pStyle w:val="msolistparagraph0"/>
        <w:shd w:val="clear" w:color="auto" w:fill="FFFFFF"/>
        <w:spacing w:before="0" w:after="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</w:p>
    <w:p w14:paraId="16002DD5" w14:textId="77777777" w:rsidR="00F26A54" w:rsidRPr="00F6465B" w:rsidRDefault="00F26A54" w:rsidP="00F26A54">
      <w:pPr>
        <w:pStyle w:val="msolistparagraph0"/>
        <w:shd w:val="clear" w:color="auto" w:fill="FFFFFF"/>
        <w:spacing w:before="0" w:after="0"/>
        <w:rPr>
          <w:color w:val="000000"/>
          <w:sz w:val="22"/>
          <w:szCs w:val="22"/>
          <w:lang w:val="en"/>
        </w:rPr>
      </w:pPr>
    </w:p>
    <w:p w14:paraId="13EE6156" w14:textId="7F5032A1" w:rsidR="00F26A54" w:rsidRPr="00134FFD" w:rsidRDefault="00F26A54" w:rsidP="00F26A54">
      <w:pPr>
        <w:rPr>
          <w:rFonts w:cs="Arial"/>
          <w:lang w:val="cy-GB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2B3B158" wp14:editId="020F1454">
            <wp:simplePos x="0" y="0"/>
            <wp:positionH relativeFrom="column">
              <wp:posOffset>4754880</wp:posOffset>
            </wp:positionH>
            <wp:positionV relativeFrom="paragraph">
              <wp:posOffset>100330</wp:posOffset>
            </wp:positionV>
            <wp:extent cx="1920240" cy="1455420"/>
            <wp:effectExtent l="38100" t="38100" r="41910" b="30480"/>
            <wp:wrapNone/>
            <wp:docPr id="1271397935" name="Picture 12" descr="Kibblestone Campsite | Join our Adven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bblestone Campsite | Join our Adventur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455420"/>
                    </a:xfrm>
                    <a:prstGeom prst="rect">
                      <a:avLst/>
                    </a:prstGeom>
                    <a:noFill/>
                    <a:ln w="349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FFD">
        <w:rPr>
          <w:rFonts w:cs="Arial"/>
          <w:lang w:val="cy-GB"/>
        </w:rPr>
        <w:t>Yours sincerely</w:t>
      </w:r>
    </w:p>
    <w:p w14:paraId="3B18E973" w14:textId="77777777" w:rsidR="00F26A54" w:rsidRPr="00134FFD" w:rsidRDefault="00F26A54" w:rsidP="00F26A54">
      <w:pPr>
        <w:rPr>
          <w:rFonts w:cs="Arial"/>
          <w:lang w:val="cy-GB"/>
        </w:rPr>
      </w:pPr>
      <w:r w:rsidRPr="00134FFD">
        <w:rPr>
          <w:rFonts w:cs="Arial"/>
          <w:lang w:val="cy-GB"/>
        </w:rPr>
        <w:t>Mr Randall</w:t>
      </w:r>
    </w:p>
    <w:p w14:paraId="727FD520" w14:textId="171602D5" w:rsidR="00032F8C" w:rsidRPr="002433D1" w:rsidRDefault="00984F98" w:rsidP="002433D1">
      <w:pPr>
        <w:rPr>
          <w:rFonts w:cs="Arial"/>
          <w:lang w:val="cy-GB"/>
        </w:rPr>
      </w:pPr>
      <w:hyperlink r:id="rId14" w:history="1">
        <w:r w:rsidR="00F26A54">
          <w:rPr>
            <w:rStyle w:val="Hyperlink"/>
          </w:rPr>
          <w:t xml:space="preserve">Scouting and Guiding | </w:t>
        </w:r>
        <w:proofErr w:type="spellStart"/>
        <w:r w:rsidR="00F26A54">
          <w:rPr>
            <w:rStyle w:val="Hyperlink"/>
          </w:rPr>
          <w:t>Kibblestone</w:t>
        </w:r>
        <w:proofErr w:type="spellEnd"/>
        <w:r w:rsidR="00F26A54">
          <w:rPr>
            <w:rStyle w:val="Hyperlink"/>
          </w:rPr>
          <w:t xml:space="preserve"> Campsite</w:t>
        </w:r>
      </w:hyperlink>
    </w:p>
    <w:sectPr w:rsidR="00032F8C" w:rsidRPr="002433D1" w:rsidSect="002433D1">
      <w:headerReference w:type="default" r:id="rId15"/>
      <w:footerReference w:type="default" r:id="rId16"/>
      <w:footerReference w:type="first" r:id="rId17"/>
      <w:pgSz w:w="12240" w:h="15840" w:code="1"/>
      <w:pgMar w:top="1440" w:right="900" w:bottom="284" w:left="709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BF8F9" w14:textId="77777777" w:rsidR="00BA3279" w:rsidRDefault="00BA3279">
      <w:pPr>
        <w:spacing w:after="0" w:line="240" w:lineRule="auto"/>
      </w:pPr>
      <w:r>
        <w:separator/>
      </w:r>
    </w:p>
    <w:p w14:paraId="039B4BAB" w14:textId="77777777" w:rsidR="00BA3279" w:rsidRDefault="00BA3279"/>
  </w:endnote>
  <w:endnote w:type="continuationSeparator" w:id="0">
    <w:p w14:paraId="15C36AE2" w14:textId="77777777" w:rsidR="00BA3279" w:rsidRDefault="00BA3279">
      <w:pPr>
        <w:spacing w:after="0" w:line="240" w:lineRule="auto"/>
      </w:pPr>
      <w:r>
        <w:continuationSeparator/>
      </w:r>
    </w:p>
    <w:p w14:paraId="04E81096" w14:textId="77777777" w:rsidR="00BA3279" w:rsidRDefault="00BA32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450C3" w14:textId="21FACE23" w:rsidR="00BA3279" w:rsidRPr="002C1FC2" w:rsidRDefault="00F26A54">
    <w:pPr>
      <w:pStyle w:val="Footer"/>
      <w:rPr>
        <w:b/>
      </w:rPr>
    </w:pPr>
    <w:r w:rsidRPr="002C1FC2">
      <w:rPr>
        <w:b/>
        <w:noProof/>
        <w:lang w:val="en-GB" w:eastAsia="en-GB"/>
      </w:rPr>
      <w:drawing>
        <wp:anchor distT="0" distB="0" distL="114300" distR="114300" simplePos="0" relativeHeight="251669504" behindDoc="0" locked="0" layoutInCell="1" allowOverlap="1" wp14:anchorId="29503C5F" wp14:editId="258BF0D5">
          <wp:simplePos x="0" y="0"/>
          <wp:positionH relativeFrom="column">
            <wp:posOffset>-181597</wp:posOffset>
          </wp:positionH>
          <wp:positionV relativeFrom="paragraph">
            <wp:posOffset>193040</wp:posOffset>
          </wp:positionV>
          <wp:extent cx="1466850" cy="390525"/>
          <wp:effectExtent l="0" t="0" r="0" b="0"/>
          <wp:wrapNone/>
          <wp:docPr id="1930133809" name="Picture 1" descr="C:\Users\SCh8752349.RODEHEATH\AppData\Local\Microsoft\Windows\Temporary Internet Files\Content.Outlook\3VVLS0GL\Champion School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8752349.RODEHEATH\AppData\Local\Microsoft\Windows\Temporary Internet Files\Content.Outlook\3VVLS0GL\Champion School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3279" w:rsidRPr="002C1FC2">
      <w:rPr>
        <w:b/>
      </w:rPr>
      <w:t>Rode Heath Primary School</w:t>
    </w:r>
  </w:p>
  <w:p w14:paraId="170B2B86" w14:textId="6883C3C8" w:rsidR="00BA3279" w:rsidRDefault="00BA3279">
    <w:pPr>
      <w:pStyle w:val="Footer"/>
    </w:pPr>
    <w:r>
      <w:t>Heath Avenue, Rode Heath,</w:t>
    </w:r>
  </w:p>
  <w:p w14:paraId="22916FA0" w14:textId="77777777" w:rsidR="00BA3279" w:rsidRDefault="00BA3279" w:rsidP="00BA3279">
    <w:pPr>
      <w:pStyle w:val="Footer"/>
    </w:pPr>
    <w:r>
      <w:t>Stoke on Trent, ST7 3RY</w:t>
    </w:r>
  </w:p>
  <w:p w14:paraId="40740C97" w14:textId="77777777" w:rsidR="00BA3279" w:rsidRDefault="0023056E" w:rsidP="00BA3279">
    <w:pPr>
      <w:pStyle w:val="Foot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681ED846" wp14:editId="025BD6FE">
          <wp:simplePos x="0" y="0"/>
          <wp:positionH relativeFrom="leftMargin">
            <wp:posOffset>520700</wp:posOffset>
          </wp:positionH>
          <wp:positionV relativeFrom="paragraph">
            <wp:posOffset>188595</wp:posOffset>
          </wp:positionV>
          <wp:extent cx="692150" cy="695195"/>
          <wp:effectExtent l="0" t="0" r="0" b="0"/>
          <wp:wrapNone/>
          <wp:docPr id="1212134338" name="Picture 1212134338" descr="C:\Users\jrandall\AppData\Local\Packages\Microsoft.Windows.Photos_8wekyb3d8bbwe\TempState\ShareServiceTempFolder\SG-L1-3-gold-2023-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randall\AppData\Local\Packages\Microsoft.Windows.Photos_8wekyb3d8bbwe\TempState\ShareServiceTempFolder\SG-L1-3-gold-2023-24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3279">
      <w:t>Telephone: 01270 314414</w:t>
    </w:r>
  </w:p>
  <w:p w14:paraId="3F13D0ED" w14:textId="77777777" w:rsidR="00BA3279" w:rsidRDefault="00FC2988" w:rsidP="00FC2988">
    <w:pPr>
      <w:pStyle w:val="Footer"/>
      <w:tabs>
        <w:tab w:val="left" w:pos="-90"/>
        <w:tab w:val="center" w:pos="4680"/>
      </w:tabs>
      <w:jc w:val="left"/>
    </w:pPr>
    <w:r>
      <w:tab/>
    </w:r>
    <w:r>
      <w:tab/>
      <w:t xml:space="preserve">E-mail Address: </w:t>
    </w:r>
    <w:hyperlink r:id="rId3" w:history="1">
      <w:r w:rsidRPr="00AA0306">
        <w:rPr>
          <w:rStyle w:val="Hyperlink"/>
        </w:rPr>
        <w:t>admin@rodeheath.cheshire.sch.uk</w:t>
      </w:r>
    </w:hyperlink>
  </w:p>
  <w:p w14:paraId="7642E64A" w14:textId="77777777" w:rsidR="00FC2988" w:rsidRDefault="00FC2988" w:rsidP="00BA3279">
    <w:pPr>
      <w:pStyle w:val="Footer"/>
    </w:pPr>
    <w:r>
      <w:t>Headteacher: John Frankland</w:t>
    </w:r>
  </w:p>
  <w:p w14:paraId="7F89AF0C" w14:textId="77777777" w:rsidR="00FC2988" w:rsidRPr="00923406" w:rsidRDefault="00FC2988" w:rsidP="00BA3279">
    <w:pPr>
      <w:pStyle w:val="Footer"/>
      <w:rPr>
        <w:b/>
        <w:i/>
      </w:rPr>
    </w:pPr>
    <w:r w:rsidRPr="00923406">
      <w:rPr>
        <w:b/>
        <w:i/>
      </w:rPr>
      <w:t>Inspire learning; nurturing minds; achieving for life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76CAD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0C371" w14:textId="77777777" w:rsidR="00BA3279" w:rsidRDefault="00BA3279">
      <w:pPr>
        <w:spacing w:after="0" w:line="240" w:lineRule="auto"/>
      </w:pPr>
      <w:r>
        <w:separator/>
      </w:r>
    </w:p>
    <w:p w14:paraId="60C6B265" w14:textId="77777777" w:rsidR="00BA3279" w:rsidRDefault="00BA3279"/>
  </w:footnote>
  <w:footnote w:type="continuationSeparator" w:id="0">
    <w:p w14:paraId="1ADF95E3" w14:textId="77777777" w:rsidR="00BA3279" w:rsidRDefault="00BA3279">
      <w:pPr>
        <w:spacing w:after="0" w:line="240" w:lineRule="auto"/>
      </w:pPr>
      <w:r>
        <w:continuationSeparator/>
      </w:r>
    </w:p>
    <w:p w14:paraId="0E85DD24" w14:textId="77777777" w:rsidR="00BA3279" w:rsidRDefault="00BA32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BA473" w14:textId="77777777" w:rsidR="001B4EEF" w:rsidRDefault="001B4EEF" w:rsidP="001B4EE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06CC4DF" wp14:editId="17C9871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: Shape 21"/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reeform: Shape 23"/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5F1D0B6A" id="Group 2" o:spid="_x0000_s1026" style="position:absolute;margin-left:0;margin-top:0;width:612.75pt;height:792.55pt;z-index:251668480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" path="m,c,453,,453,,453,23,401,52,353,87,310v7,-9,14,-17,21,-26c116,275,125,266,133,258,248,143,406,72,581,72v291,,291,,291,c872,,872,,872,l,xe" fillcolor="#0070c0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" path="m1628881,1895780v87616,-8437,154313,-121744,71851,-198888c415301,414363,93943,93731,13603,13572l,,,329116r19162,24174c1506705,1831895,1506705,1831895,1506705,1831895v12935,12857,19403,25715,32338,32143c1568147,1889753,1599676,1898593,1628881,1895780xe" fillcolor="#92d050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ffc000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0070c0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ffc000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ffc000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92d050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0070c0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14:paraId="4D10B561" w14:textId="77777777" w:rsidR="001B4EEF" w:rsidRDefault="001B4E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B7A96"/>
    <w:multiLevelType w:val="hybridMultilevel"/>
    <w:tmpl w:val="4C4C6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E192B"/>
    <w:multiLevelType w:val="hybridMultilevel"/>
    <w:tmpl w:val="8AB48D66"/>
    <w:lvl w:ilvl="0" w:tplc="D3B66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79"/>
    <w:rsid w:val="000115CE"/>
    <w:rsid w:val="00032F8C"/>
    <w:rsid w:val="000828F4"/>
    <w:rsid w:val="000947D1"/>
    <w:rsid w:val="000F51EC"/>
    <w:rsid w:val="000F7122"/>
    <w:rsid w:val="00192FE5"/>
    <w:rsid w:val="001B4EEF"/>
    <w:rsid w:val="001B689C"/>
    <w:rsid w:val="00200635"/>
    <w:rsid w:val="0023056E"/>
    <w:rsid w:val="002357D2"/>
    <w:rsid w:val="002433D1"/>
    <w:rsid w:val="00254E0D"/>
    <w:rsid w:val="002C1FC2"/>
    <w:rsid w:val="0038000D"/>
    <w:rsid w:val="00385ACF"/>
    <w:rsid w:val="00477474"/>
    <w:rsid w:val="00480B7F"/>
    <w:rsid w:val="004A1893"/>
    <w:rsid w:val="004C4A44"/>
    <w:rsid w:val="005125BB"/>
    <w:rsid w:val="005264AB"/>
    <w:rsid w:val="00537F9C"/>
    <w:rsid w:val="00572222"/>
    <w:rsid w:val="005D3DA6"/>
    <w:rsid w:val="006730B0"/>
    <w:rsid w:val="00695398"/>
    <w:rsid w:val="00744EA9"/>
    <w:rsid w:val="00746067"/>
    <w:rsid w:val="00752FC4"/>
    <w:rsid w:val="00757E9C"/>
    <w:rsid w:val="007B4C91"/>
    <w:rsid w:val="007D70F7"/>
    <w:rsid w:val="00830C5F"/>
    <w:rsid w:val="00834A33"/>
    <w:rsid w:val="00896EE1"/>
    <w:rsid w:val="008C1482"/>
    <w:rsid w:val="008D0AA7"/>
    <w:rsid w:val="00912A0A"/>
    <w:rsid w:val="00923406"/>
    <w:rsid w:val="00926435"/>
    <w:rsid w:val="009468D3"/>
    <w:rsid w:val="009502BA"/>
    <w:rsid w:val="00984F98"/>
    <w:rsid w:val="00A17117"/>
    <w:rsid w:val="00A763AE"/>
    <w:rsid w:val="00AC08D3"/>
    <w:rsid w:val="00B0722F"/>
    <w:rsid w:val="00B63133"/>
    <w:rsid w:val="00BA3279"/>
    <w:rsid w:val="00BC0F0A"/>
    <w:rsid w:val="00BF3AC9"/>
    <w:rsid w:val="00C11980"/>
    <w:rsid w:val="00C40B3F"/>
    <w:rsid w:val="00C453C8"/>
    <w:rsid w:val="00CB0809"/>
    <w:rsid w:val="00CF4773"/>
    <w:rsid w:val="00D04123"/>
    <w:rsid w:val="00D06525"/>
    <w:rsid w:val="00D13306"/>
    <w:rsid w:val="00D149F1"/>
    <w:rsid w:val="00D36106"/>
    <w:rsid w:val="00D61870"/>
    <w:rsid w:val="00DC04C8"/>
    <w:rsid w:val="00DC7840"/>
    <w:rsid w:val="00E37173"/>
    <w:rsid w:val="00E55670"/>
    <w:rsid w:val="00EB64EC"/>
    <w:rsid w:val="00F26A54"/>
    <w:rsid w:val="00F71D73"/>
    <w:rsid w:val="00F763B1"/>
    <w:rsid w:val="00FA402E"/>
    <w:rsid w:val="00FB49C2"/>
    <w:rsid w:val="00FC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4:docId w14:val="53BFD5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67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376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75F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38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38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7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7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003760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00376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6DA92D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00376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0070C0" w:themeColor="accent1" w:frame="1"/>
        <w:left w:val="single" w:sz="2" w:space="10" w:color="0070C0" w:themeColor="accent1" w:frame="1"/>
        <w:bottom w:val="single" w:sz="2" w:space="10" w:color="0070C0" w:themeColor="accent1" w:frame="1"/>
        <w:right w:val="single" w:sz="2" w:space="10" w:color="0070C0" w:themeColor="accent1" w:frame="1"/>
      </w:pBdr>
      <w:ind w:left="1152" w:right="1152"/>
    </w:pPr>
    <w:rPr>
      <w:rFonts w:eastAsiaTheme="minorEastAsia"/>
      <w:i/>
      <w:iCs/>
      <w:color w:val="00538F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FE4FF" w:themeFill="accent1" w:themeFillTint="33"/>
    </w:tcPr>
    <w:tblStylePr w:type="firstRow">
      <w:rPr>
        <w:b/>
        <w:bCs/>
      </w:rPr>
      <w:tblPr/>
      <w:tcPr>
        <w:shd w:val="clear" w:color="auto" w:fill="7FC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F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3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38F" w:themeFill="accent1" w:themeFillShade="BF"/>
      </w:tcPr>
    </w:tblStylePr>
    <w:tblStylePr w:type="band1Vert">
      <w:tblPr/>
      <w:tcPr>
        <w:shd w:val="clear" w:color="auto" w:fill="60BCFF" w:themeFill="accent1" w:themeFillTint="7F"/>
      </w:tcPr>
    </w:tblStylePr>
    <w:tblStylePr w:type="band1Horz">
      <w:tblPr/>
      <w:tcPr>
        <w:shd w:val="clear" w:color="auto" w:fill="60BC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FE4FF" w:themeFill="accent2" w:themeFillTint="33"/>
    </w:tcPr>
    <w:tblStylePr w:type="firstRow">
      <w:rPr>
        <w:b/>
        <w:bCs/>
      </w:rPr>
      <w:tblPr/>
      <w:tcPr>
        <w:shd w:val="clear" w:color="auto" w:fill="7F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F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38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38F" w:themeFill="accent2" w:themeFillShade="BF"/>
      </w:tcPr>
    </w:tblStylePr>
    <w:tblStylePr w:type="band1Vert">
      <w:tblPr/>
      <w:tcPr>
        <w:shd w:val="clear" w:color="auto" w:fill="60BCFF" w:themeFill="accent2" w:themeFillTint="7F"/>
      </w:tcPr>
    </w:tblStylePr>
    <w:tblStylePr w:type="band1Horz">
      <w:tblPr/>
      <w:tcPr>
        <w:shd w:val="clear" w:color="auto" w:fill="60B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3" w:themeFillTint="33"/>
    </w:tcPr>
    <w:tblStylePr w:type="firstRow">
      <w:rPr>
        <w:b/>
        <w:bCs/>
      </w:rPr>
      <w:tblPr/>
      <w:tcPr>
        <w:shd w:val="clear" w:color="auto" w:fill="FFE5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3" w:themeFillShade="BF"/>
      </w:tcPr>
    </w:tblStylePr>
    <w:tblStylePr w:type="band1Vert">
      <w:tblPr/>
      <w:tcPr>
        <w:shd w:val="clear" w:color="auto" w:fill="FFDF80" w:themeFill="accent3" w:themeFillTint="7F"/>
      </w:tcPr>
    </w:tblStylePr>
    <w:tblStylePr w:type="band1Horz">
      <w:tblPr/>
      <w:tcPr>
        <w:shd w:val="clear" w:color="auto" w:fill="FFDF8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5DB" w:themeFill="accent5" w:themeFillTint="33"/>
    </w:tcPr>
    <w:tblStylePr w:type="firstRow">
      <w:rPr>
        <w:b/>
        <w:bCs/>
      </w:rPr>
      <w:tblPr/>
      <w:tcPr>
        <w:shd w:val="clear" w:color="auto" w:fill="D3E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A92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A92D" w:themeFill="accent5" w:themeFillShade="BF"/>
      </w:tcPr>
    </w:tblStylePr>
    <w:tblStylePr w:type="band1Vert">
      <w:tblPr/>
      <w:tcPr>
        <w:shd w:val="clear" w:color="auto" w:fill="C8E7A7" w:themeFill="accent5" w:themeFillTint="7F"/>
      </w:tcPr>
    </w:tblStylePr>
    <w:tblStylePr w:type="band1Horz">
      <w:tblPr/>
      <w:tcPr>
        <w:shd w:val="clear" w:color="auto" w:fill="C8E7A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5DB" w:themeFill="accent6" w:themeFillTint="33"/>
    </w:tcPr>
    <w:tblStylePr w:type="firstRow">
      <w:rPr>
        <w:b/>
        <w:bCs/>
      </w:rPr>
      <w:tblPr/>
      <w:tcPr>
        <w:shd w:val="clear" w:color="auto" w:fill="D3ECB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CB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DA92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DA92D" w:themeFill="accent6" w:themeFillShade="BF"/>
      </w:tcPr>
    </w:tblStylePr>
    <w:tblStylePr w:type="band1Vert">
      <w:tblPr/>
      <w:tcPr>
        <w:shd w:val="clear" w:color="auto" w:fill="C8E7A7" w:themeFill="accent6" w:themeFillTint="7F"/>
      </w:tcPr>
    </w:tblStylePr>
    <w:tblStylePr w:type="band1Horz">
      <w:tblPr/>
      <w:tcPr>
        <w:shd w:val="clear" w:color="auto" w:fill="C8E7A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99" w:themeFill="accent2" w:themeFillShade="CC"/>
      </w:tcPr>
    </w:tblStylePr>
    <w:tblStylePr w:type="lastRow">
      <w:rPr>
        <w:b/>
        <w:bCs/>
        <w:color w:val="00589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99" w:themeFill="accent2" w:themeFillShade="CC"/>
      </w:tcPr>
    </w:tblStylePr>
    <w:tblStylePr w:type="lastRow">
      <w:rPr>
        <w:b/>
        <w:bCs/>
        <w:color w:val="00589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99" w:themeFill="accent2" w:themeFillShade="CC"/>
      </w:tcPr>
    </w:tblStylePr>
    <w:tblStylePr w:type="lastRow">
      <w:rPr>
        <w:b/>
        <w:bCs/>
        <w:color w:val="00589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3" w:themeFillShade="CC"/>
      </w:tcPr>
    </w:tblStylePr>
    <w:tblStylePr w:type="lastRow">
      <w:rPr>
        <w:b/>
        <w:bCs/>
        <w:color w:val="CC99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A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B530" w:themeFill="accent6" w:themeFillShade="CC"/>
      </w:tcPr>
    </w:tblStylePr>
    <w:tblStylePr w:type="lastRow">
      <w:rPr>
        <w:b/>
        <w:bCs/>
        <w:color w:val="74B53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A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B530" w:themeFill="accent5" w:themeFillShade="CC"/>
      </w:tcPr>
    </w:tblStylePr>
    <w:tblStylePr w:type="lastRow">
      <w:rPr>
        <w:b/>
        <w:bCs/>
        <w:color w:val="74B53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0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0C0" w:themeColor="accent2"/>
        <w:left w:val="single" w:sz="4" w:space="0" w:color="0070C0" w:themeColor="accent1"/>
        <w:bottom w:val="single" w:sz="4" w:space="0" w:color="0070C0" w:themeColor="accent1"/>
        <w:right w:val="single" w:sz="4" w:space="0" w:color="0070C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7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73" w:themeColor="accent1" w:themeShade="99"/>
          <w:insideV w:val="nil"/>
        </w:tcBorders>
        <w:shd w:val="clear" w:color="auto" w:fill="00427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73" w:themeFill="accent1" w:themeFillShade="99"/>
      </w:tcPr>
    </w:tblStylePr>
    <w:tblStylePr w:type="band1Vert">
      <w:tblPr/>
      <w:tcPr>
        <w:shd w:val="clear" w:color="auto" w:fill="7FC9FF" w:themeFill="accent1" w:themeFillTint="66"/>
      </w:tcPr>
    </w:tblStylePr>
    <w:tblStylePr w:type="band1Horz">
      <w:tblPr/>
      <w:tcPr>
        <w:shd w:val="clear" w:color="auto" w:fill="60BC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0C0" w:themeColor="accent2"/>
        <w:left w:val="single" w:sz="4" w:space="0" w:color="0070C0" w:themeColor="accent2"/>
        <w:bottom w:val="single" w:sz="4" w:space="0" w:color="0070C0" w:themeColor="accent2"/>
        <w:right w:val="single" w:sz="4" w:space="0" w:color="0070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7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73" w:themeColor="accent2" w:themeShade="99"/>
          <w:insideV w:val="nil"/>
        </w:tcBorders>
        <w:shd w:val="clear" w:color="auto" w:fill="00427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73" w:themeFill="accent2" w:themeFillShade="99"/>
      </w:tcPr>
    </w:tblStylePr>
    <w:tblStylePr w:type="band1Vert">
      <w:tblPr/>
      <w:tcPr>
        <w:shd w:val="clear" w:color="auto" w:fill="7FC9FF" w:themeFill="accent2" w:themeFillTint="66"/>
      </w:tcPr>
    </w:tblStylePr>
    <w:tblStylePr w:type="band1Horz">
      <w:tblPr/>
      <w:tcPr>
        <w:shd w:val="clear" w:color="auto" w:fill="60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FFC000" w:themeColor="accent3"/>
        <w:bottom w:val="single" w:sz="4" w:space="0" w:color="FFC000" w:themeColor="accent3"/>
        <w:right w:val="single" w:sz="4" w:space="0" w:color="FFC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3" w:themeShade="99"/>
          <w:insideV w:val="nil"/>
        </w:tcBorders>
        <w:shd w:val="clear" w:color="auto" w:fill="9973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3" w:themeFillShade="99"/>
      </w:tcPr>
    </w:tblStylePr>
    <w:tblStylePr w:type="band1Vert">
      <w:tblPr/>
      <w:tcPr>
        <w:shd w:val="clear" w:color="auto" w:fill="FFE599" w:themeFill="accent3" w:themeFillTint="66"/>
      </w:tcPr>
    </w:tblStylePr>
    <w:tblStylePr w:type="band1Horz">
      <w:tblPr/>
      <w:tcPr>
        <w:shd w:val="clear" w:color="auto" w:fill="FFDF8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D050" w:themeColor="accent6"/>
        <w:left w:val="single" w:sz="4" w:space="0" w:color="92D050" w:themeColor="accent5"/>
        <w:bottom w:val="single" w:sz="4" w:space="0" w:color="92D050" w:themeColor="accent5"/>
        <w:right w:val="single" w:sz="4" w:space="0" w:color="92D05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D05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882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8824" w:themeColor="accent5" w:themeShade="99"/>
          <w:insideV w:val="nil"/>
        </w:tcBorders>
        <w:shd w:val="clear" w:color="auto" w:fill="57882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824" w:themeFill="accent5" w:themeFillShade="99"/>
      </w:tcPr>
    </w:tblStylePr>
    <w:tblStylePr w:type="band1Vert">
      <w:tblPr/>
      <w:tcPr>
        <w:shd w:val="clear" w:color="auto" w:fill="D3ECB8" w:themeFill="accent5" w:themeFillTint="66"/>
      </w:tcPr>
    </w:tblStylePr>
    <w:tblStylePr w:type="band1Horz">
      <w:tblPr/>
      <w:tcPr>
        <w:shd w:val="clear" w:color="auto" w:fill="C8E7A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D050" w:themeColor="accent5"/>
        <w:left w:val="single" w:sz="4" w:space="0" w:color="92D050" w:themeColor="accent6"/>
        <w:bottom w:val="single" w:sz="4" w:space="0" w:color="92D050" w:themeColor="accent6"/>
        <w:right w:val="single" w:sz="4" w:space="0" w:color="92D05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D0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882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8824" w:themeColor="accent6" w:themeShade="99"/>
          <w:insideV w:val="nil"/>
        </w:tcBorders>
        <w:shd w:val="clear" w:color="auto" w:fill="57882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824" w:themeFill="accent6" w:themeFillShade="99"/>
      </w:tcPr>
    </w:tblStylePr>
    <w:tblStylePr w:type="band1Vert">
      <w:tblPr/>
      <w:tcPr>
        <w:shd w:val="clear" w:color="auto" w:fill="D3ECB8" w:themeFill="accent6" w:themeFillTint="66"/>
      </w:tcPr>
    </w:tblStylePr>
    <w:tblStylePr w:type="band1Horz">
      <w:tblPr/>
      <w:tcPr>
        <w:shd w:val="clear" w:color="auto" w:fill="C8E7A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0C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0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8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8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D05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701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A92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A92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D05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701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A92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A92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00376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C9FF" w:themeColor="accent1" w:themeTint="66"/>
        <w:left w:val="single" w:sz="4" w:space="0" w:color="7FC9FF" w:themeColor="accent1" w:themeTint="66"/>
        <w:bottom w:val="single" w:sz="4" w:space="0" w:color="7FC9FF" w:themeColor="accent1" w:themeTint="66"/>
        <w:right w:val="single" w:sz="4" w:space="0" w:color="7FC9FF" w:themeColor="accent1" w:themeTint="66"/>
        <w:insideH w:val="single" w:sz="4" w:space="0" w:color="7FC9FF" w:themeColor="accent1" w:themeTint="66"/>
        <w:insideV w:val="single" w:sz="4" w:space="0" w:color="7F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C9FF" w:themeColor="accent2" w:themeTint="66"/>
        <w:left w:val="single" w:sz="4" w:space="0" w:color="7FC9FF" w:themeColor="accent2" w:themeTint="66"/>
        <w:bottom w:val="single" w:sz="4" w:space="0" w:color="7FC9FF" w:themeColor="accent2" w:themeTint="66"/>
        <w:right w:val="single" w:sz="4" w:space="0" w:color="7FC9FF" w:themeColor="accent2" w:themeTint="66"/>
        <w:insideH w:val="single" w:sz="4" w:space="0" w:color="7FC9FF" w:themeColor="accent2" w:themeTint="66"/>
        <w:insideV w:val="single" w:sz="4" w:space="0" w:color="7F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3" w:themeTint="66"/>
        <w:left w:val="single" w:sz="4" w:space="0" w:color="FFE599" w:themeColor="accent3" w:themeTint="66"/>
        <w:bottom w:val="single" w:sz="4" w:space="0" w:color="FFE599" w:themeColor="accent3" w:themeTint="66"/>
        <w:right w:val="single" w:sz="4" w:space="0" w:color="FFE599" w:themeColor="accent3" w:themeTint="66"/>
        <w:insideH w:val="single" w:sz="4" w:space="0" w:color="FFE599" w:themeColor="accent3" w:themeTint="66"/>
        <w:insideV w:val="single" w:sz="4" w:space="0" w:color="FFE5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3ECB8" w:themeColor="accent5" w:themeTint="66"/>
        <w:left w:val="single" w:sz="4" w:space="0" w:color="D3ECB8" w:themeColor="accent5" w:themeTint="66"/>
        <w:bottom w:val="single" w:sz="4" w:space="0" w:color="D3ECB8" w:themeColor="accent5" w:themeTint="66"/>
        <w:right w:val="single" w:sz="4" w:space="0" w:color="D3ECB8" w:themeColor="accent5" w:themeTint="66"/>
        <w:insideH w:val="single" w:sz="4" w:space="0" w:color="D3ECB8" w:themeColor="accent5" w:themeTint="66"/>
        <w:insideV w:val="single" w:sz="4" w:space="0" w:color="D3E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3ECB8" w:themeColor="accent6" w:themeTint="66"/>
        <w:left w:val="single" w:sz="4" w:space="0" w:color="D3ECB8" w:themeColor="accent6" w:themeTint="66"/>
        <w:bottom w:val="single" w:sz="4" w:space="0" w:color="D3ECB8" w:themeColor="accent6" w:themeTint="66"/>
        <w:right w:val="single" w:sz="4" w:space="0" w:color="D3ECB8" w:themeColor="accent6" w:themeTint="66"/>
        <w:insideH w:val="single" w:sz="4" w:space="0" w:color="D3ECB8" w:themeColor="accent6" w:themeTint="66"/>
        <w:insideV w:val="single" w:sz="4" w:space="0" w:color="D3EC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0AEFF" w:themeColor="accent1" w:themeTint="99"/>
        <w:bottom w:val="single" w:sz="2" w:space="0" w:color="40AEFF" w:themeColor="accent1" w:themeTint="99"/>
        <w:insideH w:val="single" w:sz="2" w:space="0" w:color="40AEFF" w:themeColor="accent1" w:themeTint="99"/>
        <w:insideV w:val="single" w:sz="2" w:space="0" w:color="40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0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0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0AEFF" w:themeColor="accent2" w:themeTint="99"/>
        <w:bottom w:val="single" w:sz="2" w:space="0" w:color="40AEFF" w:themeColor="accent2" w:themeTint="99"/>
        <w:insideH w:val="single" w:sz="2" w:space="0" w:color="40AEFF" w:themeColor="accent2" w:themeTint="99"/>
        <w:insideV w:val="single" w:sz="2" w:space="0" w:color="40A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0AE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0AE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3" w:themeTint="99"/>
        <w:bottom w:val="single" w:sz="2" w:space="0" w:color="FFD966" w:themeColor="accent3" w:themeTint="99"/>
        <w:insideH w:val="single" w:sz="2" w:space="0" w:color="FFD966" w:themeColor="accent3" w:themeTint="99"/>
        <w:insideV w:val="single" w:sz="2" w:space="0" w:color="FFD9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DE295" w:themeColor="accent5" w:themeTint="99"/>
        <w:bottom w:val="single" w:sz="2" w:space="0" w:color="BDE295" w:themeColor="accent5" w:themeTint="99"/>
        <w:insideH w:val="single" w:sz="2" w:space="0" w:color="BDE295" w:themeColor="accent5" w:themeTint="99"/>
        <w:insideV w:val="single" w:sz="2" w:space="0" w:color="BDE29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E29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E29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DE295" w:themeColor="accent6" w:themeTint="99"/>
        <w:bottom w:val="single" w:sz="2" w:space="0" w:color="BDE295" w:themeColor="accent6" w:themeTint="99"/>
        <w:insideH w:val="single" w:sz="2" w:space="0" w:color="BDE295" w:themeColor="accent6" w:themeTint="99"/>
        <w:insideV w:val="single" w:sz="2" w:space="0" w:color="BDE29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E29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E29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  <w:tblStylePr w:type="neCell">
      <w:tblPr/>
      <w:tcPr>
        <w:tcBorders>
          <w:bottom w:val="single" w:sz="4" w:space="0" w:color="40AEFF" w:themeColor="accent1" w:themeTint="99"/>
        </w:tcBorders>
      </w:tcPr>
    </w:tblStylePr>
    <w:tblStylePr w:type="nwCell">
      <w:tblPr/>
      <w:tcPr>
        <w:tcBorders>
          <w:bottom w:val="single" w:sz="4" w:space="0" w:color="40AEFF" w:themeColor="accent1" w:themeTint="99"/>
        </w:tcBorders>
      </w:tcPr>
    </w:tblStylePr>
    <w:tblStylePr w:type="seCell">
      <w:tblPr/>
      <w:tcPr>
        <w:tcBorders>
          <w:top w:val="single" w:sz="4" w:space="0" w:color="40AEFF" w:themeColor="accent1" w:themeTint="99"/>
        </w:tcBorders>
      </w:tcPr>
    </w:tblStylePr>
    <w:tblStylePr w:type="swCell">
      <w:tblPr/>
      <w:tcPr>
        <w:tcBorders>
          <w:top w:val="single" w:sz="4" w:space="0" w:color="40AE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  <w:tblStylePr w:type="neCell">
      <w:tblPr/>
      <w:tcPr>
        <w:tcBorders>
          <w:bottom w:val="single" w:sz="4" w:space="0" w:color="40AEFF" w:themeColor="accent2" w:themeTint="99"/>
        </w:tcBorders>
      </w:tcPr>
    </w:tblStylePr>
    <w:tblStylePr w:type="nwCell">
      <w:tblPr/>
      <w:tcPr>
        <w:tcBorders>
          <w:bottom w:val="single" w:sz="4" w:space="0" w:color="40AEFF" w:themeColor="accent2" w:themeTint="99"/>
        </w:tcBorders>
      </w:tcPr>
    </w:tblStylePr>
    <w:tblStylePr w:type="seCell">
      <w:tblPr/>
      <w:tcPr>
        <w:tcBorders>
          <w:top w:val="single" w:sz="4" w:space="0" w:color="40AEFF" w:themeColor="accent2" w:themeTint="99"/>
        </w:tcBorders>
      </w:tcPr>
    </w:tblStylePr>
    <w:tblStylePr w:type="swCell">
      <w:tblPr/>
      <w:tcPr>
        <w:tcBorders>
          <w:top w:val="single" w:sz="4" w:space="0" w:color="40AE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  <w:tblStylePr w:type="neCell">
      <w:tblPr/>
      <w:tcPr>
        <w:tcBorders>
          <w:bottom w:val="single" w:sz="4" w:space="0" w:color="FFD966" w:themeColor="accent3" w:themeTint="99"/>
        </w:tcBorders>
      </w:tcPr>
    </w:tblStylePr>
    <w:tblStylePr w:type="nwCell">
      <w:tblPr/>
      <w:tcPr>
        <w:tcBorders>
          <w:bottom w:val="single" w:sz="4" w:space="0" w:color="FFD966" w:themeColor="accent3" w:themeTint="99"/>
        </w:tcBorders>
      </w:tcPr>
    </w:tblStylePr>
    <w:tblStylePr w:type="seCell">
      <w:tblPr/>
      <w:tcPr>
        <w:tcBorders>
          <w:top w:val="single" w:sz="4" w:space="0" w:color="FFD966" w:themeColor="accent3" w:themeTint="99"/>
        </w:tcBorders>
      </w:tcPr>
    </w:tblStylePr>
    <w:tblStylePr w:type="swCell">
      <w:tblPr/>
      <w:tcPr>
        <w:tcBorders>
          <w:top w:val="single" w:sz="4" w:space="0" w:color="FFD96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  <w:tblStylePr w:type="neCell">
      <w:tblPr/>
      <w:tcPr>
        <w:tcBorders>
          <w:bottom w:val="single" w:sz="4" w:space="0" w:color="BDE295" w:themeColor="accent5" w:themeTint="99"/>
        </w:tcBorders>
      </w:tcPr>
    </w:tblStylePr>
    <w:tblStylePr w:type="nwCell">
      <w:tblPr/>
      <w:tcPr>
        <w:tcBorders>
          <w:bottom w:val="single" w:sz="4" w:space="0" w:color="BDE295" w:themeColor="accent5" w:themeTint="99"/>
        </w:tcBorders>
      </w:tcPr>
    </w:tblStylePr>
    <w:tblStylePr w:type="seCell">
      <w:tblPr/>
      <w:tcPr>
        <w:tcBorders>
          <w:top w:val="single" w:sz="4" w:space="0" w:color="BDE295" w:themeColor="accent5" w:themeTint="99"/>
        </w:tcBorders>
      </w:tcPr>
    </w:tblStylePr>
    <w:tblStylePr w:type="swCell">
      <w:tblPr/>
      <w:tcPr>
        <w:tcBorders>
          <w:top w:val="single" w:sz="4" w:space="0" w:color="BDE29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  <w:tblStylePr w:type="neCell">
      <w:tblPr/>
      <w:tcPr>
        <w:tcBorders>
          <w:bottom w:val="single" w:sz="4" w:space="0" w:color="BDE295" w:themeColor="accent6" w:themeTint="99"/>
        </w:tcBorders>
      </w:tcPr>
    </w:tblStylePr>
    <w:tblStylePr w:type="nwCell">
      <w:tblPr/>
      <w:tcPr>
        <w:tcBorders>
          <w:bottom w:val="single" w:sz="4" w:space="0" w:color="BDE295" w:themeColor="accent6" w:themeTint="99"/>
        </w:tcBorders>
      </w:tcPr>
    </w:tblStylePr>
    <w:tblStylePr w:type="seCell">
      <w:tblPr/>
      <w:tcPr>
        <w:tcBorders>
          <w:top w:val="single" w:sz="4" w:space="0" w:color="BDE295" w:themeColor="accent6" w:themeTint="99"/>
        </w:tcBorders>
      </w:tcPr>
    </w:tblStylePr>
    <w:tblStylePr w:type="swCell">
      <w:tblPr/>
      <w:tcPr>
        <w:tcBorders>
          <w:top w:val="single" w:sz="4" w:space="0" w:color="BDE29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1"/>
          <w:left w:val="single" w:sz="4" w:space="0" w:color="0070C0" w:themeColor="accent1"/>
          <w:bottom w:val="single" w:sz="4" w:space="0" w:color="0070C0" w:themeColor="accent1"/>
          <w:right w:val="single" w:sz="4" w:space="0" w:color="0070C0" w:themeColor="accent1"/>
          <w:insideH w:val="nil"/>
          <w:insideV w:val="nil"/>
        </w:tcBorders>
        <w:shd w:val="clear" w:color="auto" w:fill="0070C0" w:themeFill="accent1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2"/>
          <w:left w:val="single" w:sz="4" w:space="0" w:color="0070C0" w:themeColor="accent2"/>
          <w:bottom w:val="single" w:sz="4" w:space="0" w:color="0070C0" w:themeColor="accent2"/>
          <w:right w:val="single" w:sz="4" w:space="0" w:color="0070C0" w:themeColor="accent2"/>
          <w:insideH w:val="nil"/>
          <w:insideV w:val="nil"/>
        </w:tcBorders>
        <w:shd w:val="clear" w:color="auto" w:fill="0070C0" w:themeFill="accent2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3"/>
          <w:left w:val="single" w:sz="4" w:space="0" w:color="FFC000" w:themeColor="accent3"/>
          <w:bottom w:val="single" w:sz="4" w:space="0" w:color="FFC000" w:themeColor="accent3"/>
          <w:right w:val="single" w:sz="4" w:space="0" w:color="FFC000" w:themeColor="accent3"/>
          <w:insideH w:val="nil"/>
          <w:insideV w:val="nil"/>
        </w:tcBorders>
        <w:shd w:val="clear" w:color="auto" w:fill="FFC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5"/>
          <w:left w:val="single" w:sz="4" w:space="0" w:color="92D050" w:themeColor="accent5"/>
          <w:bottom w:val="single" w:sz="4" w:space="0" w:color="92D050" w:themeColor="accent5"/>
          <w:right w:val="single" w:sz="4" w:space="0" w:color="92D050" w:themeColor="accent5"/>
          <w:insideH w:val="nil"/>
          <w:insideV w:val="nil"/>
        </w:tcBorders>
        <w:shd w:val="clear" w:color="auto" w:fill="92D050" w:themeFill="accent5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6"/>
          <w:left w:val="single" w:sz="4" w:space="0" w:color="92D050" w:themeColor="accent6"/>
          <w:bottom w:val="single" w:sz="4" w:space="0" w:color="92D050" w:themeColor="accent6"/>
          <w:right w:val="single" w:sz="4" w:space="0" w:color="92D050" w:themeColor="accent6"/>
          <w:insideH w:val="nil"/>
          <w:insideV w:val="nil"/>
        </w:tcBorders>
        <w:shd w:val="clear" w:color="auto" w:fill="92D050" w:themeFill="accent6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1"/>
      </w:tcPr>
    </w:tblStylePr>
    <w:tblStylePr w:type="band1Vert">
      <w:tblPr/>
      <w:tcPr>
        <w:shd w:val="clear" w:color="auto" w:fill="7FC9FF" w:themeFill="accent1" w:themeFillTint="66"/>
      </w:tcPr>
    </w:tblStylePr>
    <w:tblStylePr w:type="band1Horz">
      <w:tblPr/>
      <w:tcPr>
        <w:shd w:val="clear" w:color="auto" w:fill="7FC9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2"/>
      </w:tcPr>
    </w:tblStylePr>
    <w:tblStylePr w:type="band1Vert">
      <w:tblPr/>
      <w:tcPr>
        <w:shd w:val="clear" w:color="auto" w:fill="7FC9FF" w:themeFill="accent2" w:themeFillTint="66"/>
      </w:tcPr>
    </w:tblStylePr>
    <w:tblStylePr w:type="band1Horz">
      <w:tblPr/>
      <w:tcPr>
        <w:shd w:val="clear" w:color="auto" w:fill="7FC9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3"/>
      </w:tcPr>
    </w:tblStylePr>
    <w:tblStylePr w:type="band1Vert">
      <w:tblPr/>
      <w:tcPr>
        <w:shd w:val="clear" w:color="auto" w:fill="FFE599" w:themeFill="accent3" w:themeFillTint="66"/>
      </w:tcPr>
    </w:tblStylePr>
    <w:tblStylePr w:type="band1Horz">
      <w:tblPr/>
      <w:tcPr>
        <w:shd w:val="clear" w:color="auto" w:fill="FFE59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D0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D050" w:themeFill="accent5"/>
      </w:tcPr>
    </w:tblStylePr>
    <w:tblStylePr w:type="band1Vert">
      <w:tblPr/>
      <w:tcPr>
        <w:shd w:val="clear" w:color="auto" w:fill="D3ECB8" w:themeFill="accent5" w:themeFillTint="66"/>
      </w:tcPr>
    </w:tblStylePr>
    <w:tblStylePr w:type="band1Horz">
      <w:tblPr/>
      <w:tcPr>
        <w:shd w:val="clear" w:color="auto" w:fill="D3ECB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D05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D050" w:themeFill="accent6"/>
      </w:tcPr>
    </w:tblStylePr>
    <w:tblStylePr w:type="band1Vert">
      <w:tblPr/>
      <w:tcPr>
        <w:shd w:val="clear" w:color="auto" w:fill="D3ECB8" w:themeFill="accent6" w:themeFillTint="66"/>
      </w:tcPr>
    </w:tblStylePr>
    <w:tblStylePr w:type="band1Horz">
      <w:tblPr/>
      <w:tcPr>
        <w:shd w:val="clear" w:color="auto" w:fill="D3ECB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  <w:tblStylePr w:type="neCell">
      <w:tblPr/>
      <w:tcPr>
        <w:tcBorders>
          <w:bottom w:val="single" w:sz="4" w:space="0" w:color="40AEFF" w:themeColor="accent1" w:themeTint="99"/>
        </w:tcBorders>
      </w:tcPr>
    </w:tblStylePr>
    <w:tblStylePr w:type="nwCell">
      <w:tblPr/>
      <w:tcPr>
        <w:tcBorders>
          <w:bottom w:val="single" w:sz="4" w:space="0" w:color="40AEFF" w:themeColor="accent1" w:themeTint="99"/>
        </w:tcBorders>
      </w:tcPr>
    </w:tblStylePr>
    <w:tblStylePr w:type="seCell">
      <w:tblPr/>
      <w:tcPr>
        <w:tcBorders>
          <w:top w:val="single" w:sz="4" w:space="0" w:color="40AEFF" w:themeColor="accent1" w:themeTint="99"/>
        </w:tcBorders>
      </w:tcPr>
    </w:tblStylePr>
    <w:tblStylePr w:type="swCell">
      <w:tblPr/>
      <w:tcPr>
        <w:tcBorders>
          <w:top w:val="single" w:sz="4" w:space="0" w:color="40AE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  <w:tblStylePr w:type="neCell">
      <w:tblPr/>
      <w:tcPr>
        <w:tcBorders>
          <w:bottom w:val="single" w:sz="4" w:space="0" w:color="40AEFF" w:themeColor="accent2" w:themeTint="99"/>
        </w:tcBorders>
      </w:tcPr>
    </w:tblStylePr>
    <w:tblStylePr w:type="nwCell">
      <w:tblPr/>
      <w:tcPr>
        <w:tcBorders>
          <w:bottom w:val="single" w:sz="4" w:space="0" w:color="40AEFF" w:themeColor="accent2" w:themeTint="99"/>
        </w:tcBorders>
      </w:tcPr>
    </w:tblStylePr>
    <w:tblStylePr w:type="seCell">
      <w:tblPr/>
      <w:tcPr>
        <w:tcBorders>
          <w:top w:val="single" w:sz="4" w:space="0" w:color="40AEFF" w:themeColor="accent2" w:themeTint="99"/>
        </w:tcBorders>
      </w:tcPr>
    </w:tblStylePr>
    <w:tblStylePr w:type="swCell">
      <w:tblPr/>
      <w:tcPr>
        <w:tcBorders>
          <w:top w:val="single" w:sz="4" w:space="0" w:color="40AE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  <w:tblStylePr w:type="neCell">
      <w:tblPr/>
      <w:tcPr>
        <w:tcBorders>
          <w:bottom w:val="single" w:sz="4" w:space="0" w:color="FFD966" w:themeColor="accent3" w:themeTint="99"/>
        </w:tcBorders>
      </w:tcPr>
    </w:tblStylePr>
    <w:tblStylePr w:type="nwCell">
      <w:tblPr/>
      <w:tcPr>
        <w:tcBorders>
          <w:bottom w:val="single" w:sz="4" w:space="0" w:color="FFD966" w:themeColor="accent3" w:themeTint="99"/>
        </w:tcBorders>
      </w:tcPr>
    </w:tblStylePr>
    <w:tblStylePr w:type="seCell">
      <w:tblPr/>
      <w:tcPr>
        <w:tcBorders>
          <w:top w:val="single" w:sz="4" w:space="0" w:color="FFD966" w:themeColor="accent3" w:themeTint="99"/>
        </w:tcBorders>
      </w:tcPr>
    </w:tblStylePr>
    <w:tblStylePr w:type="swCell">
      <w:tblPr/>
      <w:tcPr>
        <w:tcBorders>
          <w:top w:val="single" w:sz="4" w:space="0" w:color="FFD96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  <w:tblStylePr w:type="neCell">
      <w:tblPr/>
      <w:tcPr>
        <w:tcBorders>
          <w:bottom w:val="single" w:sz="4" w:space="0" w:color="BDE295" w:themeColor="accent5" w:themeTint="99"/>
        </w:tcBorders>
      </w:tcPr>
    </w:tblStylePr>
    <w:tblStylePr w:type="nwCell">
      <w:tblPr/>
      <w:tcPr>
        <w:tcBorders>
          <w:bottom w:val="single" w:sz="4" w:space="0" w:color="BDE295" w:themeColor="accent5" w:themeTint="99"/>
        </w:tcBorders>
      </w:tcPr>
    </w:tblStylePr>
    <w:tblStylePr w:type="seCell">
      <w:tblPr/>
      <w:tcPr>
        <w:tcBorders>
          <w:top w:val="single" w:sz="4" w:space="0" w:color="BDE295" w:themeColor="accent5" w:themeTint="99"/>
        </w:tcBorders>
      </w:tcPr>
    </w:tblStylePr>
    <w:tblStylePr w:type="swCell">
      <w:tblPr/>
      <w:tcPr>
        <w:tcBorders>
          <w:top w:val="single" w:sz="4" w:space="0" w:color="BDE29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  <w:tblStylePr w:type="neCell">
      <w:tblPr/>
      <w:tcPr>
        <w:tcBorders>
          <w:bottom w:val="single" w:sz="4" w:space="0" w:color="BDE295" w:themeColor="accent6" w:themeTint="99"/>
        </w:tcBorders>
      </w:tcPr>
    </w:tblStylePr>
    <w:tblStylePr w:type="nwCell">
      <w:tblPr/>
      <w:tcPr>
        <w:tcBorders>
          <w:bottom w:val="single" w:sz="4" w:space="0" w:color="BDE295" w:themeColor="accent6" w:themeTint="99"/>
        </w:tcBorders>
      </w:tcPr>
    </w:tblStylePr>
    <w:tblStylePr w:type="seCell">
      <w:tblPr/>
      <w:tcPr>
        <w:tcBorders>
          <w:top w:val="single" w:sz="4" w:space="0" w:color="BDE295" w:themeColor="accent6" w:themeTint="99"/>
        </w:tcBorders>
      </w:tcPr>
    </w:tblStylePr>
    <w:tblStylePr w:type="swCell">
      <w:tblPr/>
      <w:tcPr>
        <w:tcBorders>
          <w:top w:val="single" w:sz="4" w:space="0" w:color="BDE295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00375F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00538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00538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00375F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00375F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nhideWhenUsed/>
    <w:rsid w:val="000F51EC"/>
    <w:rPr>
      <w:color w:val="806000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00538F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0070C0" w:themeColor="accent1"/>
        <w:bottom w:val="single" w:sz="4" w:space="10" w:color="0070C0" w:themeColor="accent1"/>
      </w:pBdr>
      <w:spacing w:before="360" w:after="360"/>
      <w:ind w:left="864" w:right="864"/>
      <w:jc w:val="center"/>
    </w:pPr>
    <w:rPr>
      <w:i/>
      <w:iCs/>
      <w:color w:val="00538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00538F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00538F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  <w:insideH w:val="single" w:sz="8" w:space="0" w:color="0070C0" w:themeColor="accent1"/>
        <w:insideV w:val="single" w:sz="8" w:space="0" w:color="0070C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18" w:space="0" w:color="0070C0" w:themeColor="accent1"/>
          <w:right w:val="single" w:sz="8" w:space="0" w:color="0070C0" w:themeColor="accent1"/>
          <w:insideH w:val="nil"/>
          <w:insideV w:val="single" w:sz="8" w:space="0" w:color="0070C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  <w:insideH w:val="nil"/>
          <w:insideV w:val="single" w:sz="8" w:space="0" w:color="0070C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  <w:tblStylePr w:type="band1Vert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  <w:shd w:val="clear" w:color="auto" w:fill="B0DDFF" w:themeFill="accent1" w:themeFillTint="3F"/>
      </w:tcPr>
    </w:tblStylePr>
    <w:tblStylePr w:type="band1Horz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  <w:insideV w:val="single" w:sz="8" w:space="0" w:color="0070C0" w:themeColor="accent1"/>
        </w:tcBorders>
        <w:shd w:val="clear" w:color="auto" w:fill="B0DDFF" w:themeFill="accent1" w:themeFillTint="3F"/>
      </w:tcPr>
    </w:tblStylePr>
    <w:tblStylePr w:type="band2Horz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  <w:insideV w:val="single" w:sz="8" w:space="0" w:color="0070C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  <w:insideH w:val="single" w:sz="8" w:space="0" w:color="0070C0" w:themeColor="accent2"/>
        <w:insideV w:val="single" w:sz="8" w:space="0" w:color="0070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18" w:space="0" w:color="0070C0" w:themeColor="accent2"/>
          <w:right w:val="single" w:sz="8" w:space="0" w:color="0070C0" w:themeColor="accent2"/>
          <w:insideH w:val="nil"/>
          <w:insideV w:val="single" w:sz="8" w:space="0" w:color="0070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  <w:insideH w:val="nil"/>
          <w:insideV w:val="single" w:sz="8" w:space="0" w:color="0070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  <w:tblStylePr w:type="band1Vert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  <w:shd w:val="clear" w:color="auto" w:fill="B0DDFF" w:themeFill="accent2" w:themeFillTint="3F"/>
      </w:tcPr>
    </w:tblStylePr>
    <w:tblStylePr w:type="band1Horz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  <w:insideV w:val="single" w:sz="8" w:space="0" w:color="0070C0" w:themeColor="accent2"/>
        </w:tcBorders>
        <w:shd w:val="clear" w:color="auto" w:fill="B0DDFF" w:themeFill="accent2" w:themeFillTint="3F"/>
      </w:tcPr>
    </w:tblStylePr>
    <w:tblStylePr w:type="band2Horz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  <w:insideV w:val="single" w:sz="8" w:space="0" w:color="0070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  <w:insideH w:val="single" w:sz="8" w:space="0" w:color="FFC000" w:themeColor="accent3"/>
        <w:insideV w:val="single" w:sz="8" w:space="0" w:color="FFC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18" w:space="0" w:color="FFC000" w:themeColor="accent3"/>
          <w:right w:val="single" w:sz="8" w:space="0" w:color="FFC000" w:themeColor="accent3"/>
          <w:insideH w:val="nil"/>
          <w:insideV w:val="single" w:sz="8" w:space="0" w:color="FFC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  <w:insideH w:val="nil"/>
          <w:insideV w:val="single" w:sz="8" w:space="0" w:color="FFC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  <w:tblStylePr w:type="band1Vert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  <w:shd w:val="clear" w:color="auto" w:fill="FFEFC0" w:themeFill="accent3" w:themeFillTint="3F"/>
      </w:tcPr>
    </w:tblStylePr>
    <w:tblStylePr w:type="band1Horz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  <w:insideV w:val="single" w:sz="8" w:space="0" w:color="FFC000" w:themeColor="accent3"/>
        </w:tcBorders>
        <w:shd w:val="clear" w:color="auto" w:fill="FFEFC0" w:themeFill="accent3" w:themeFillTint="3F"/>
      </w:tcPr>
    </w:tblStylePr>
    <w:tblStylePr w:type="band2Horz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  <w:insideV w:val="single" w:sz="8" w:space="0" w:color="FFC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  <w:insideH w:val="single" w:sz="8" w:space="0" w:color="92D050" w:themeColor="accent5"/>
        <w:insideV w:val="single" w:sz="8" w:space="0" w:color="92D05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18" w:space="0" w:color="92D050" w:themeColor="accent5"/>
          <w:right w:val="single" w:sz="8" w:space="0" w:color="92D050" w:themeColor="accent5"/>
          <w:insideH w:val="nil"/>
          <w:insideV w:val="single" w:sz="8" w:space="0" w:color="92D05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  <w:insideH w:val="nil"/>
          <w:insideV w:val="single" w:sz="8" w:space="0" w:color="92D05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  <w:tblStylePr w:type="band1Vert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  <w:shd w:val="clear" w:color="auto" w:fill="E3F3D3" w:themeFill="accent5" w:themeFillTint="3F"/>
      </w:tcPr>
    </w:tblStylePr>
    <w:tblStylePr w:type="band1Horz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  <w:insideV w:val="single" w:sz="8" w:space="0" w:color="92D050" w:themeColor="accent5"/>
        </w:tcBorders>
        <w:shd w:val="clear" w:color="auto" w:fill="E3F3D3" w:themeFill="accent5" w:themeFillTint="3F"/>
      </w:tcPr>
    </w:tblStylePr>
    <w:tblStylePr w:type="band2Horz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  <w:insideV w:val="single" w:sz="8" w:space="0" w:color="92D05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  <w:insideH w:val="single" w:sz="8" w:space="0" w:color="92D050" w:themeColor="accent6"/>
        <w:insideV w:val="single" w:sz="8" w:space="0" w:color="92D05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18" w:space="0" w:color="92D050" w:themeColor="accent6"/>
          <w:right w:val="single" w:sz="8" w:space="0" w:color="92D050" w:themeColor="accent6"/>
          <w:insideH w:val="nil"/>
          <w:insideV w:val="single" w:sz="8" w:space="0" w:color="92D05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  <w:insideH w:val="nil"/>
          <w:insideV w:val="single" w:sz="8" w:space="0" w:color="92D05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  <w:tblStylePr w:type="band1Vert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  <w:shd w:val="clear" w:color="auto" w:fill="E3F3D3" w:themeFill="accent6" w:themeFillTint="3F"/>
      </w:tcPr>
    </w:tblStylePr>
    <w:tblStylePr w:type="band1Horz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  <w:insideV w:val="single" w:sz="8" w:space="0" w:color="92D050" w:themeColor="accent6"/>
        </w:tcBorders>
        <w:shd w:val="clear" w:color="auto" w:fill="E3F3D3" w:themeFill="accent6" w:themeFillTint="3F"/>
      </w:tcPr>
    </w:tblStylePr>
    <w:tblStylePr w:type="band2Horz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  <w:insideV w:val="single" w:sz="8" w:space="0" w:color="92D05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0C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  <w:tblStylePr w:type="band1Horz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0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  <w:tblStylePr w:type="band1Horz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  <w:tblStylePr w:type="band1Horz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D0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  <w:tblStylePr w:type="band1Horz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D0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  <w:tblStylePr w:type="band1Horz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8" w:space="0" w:color="0070C0" w:themeColor="accent1"/>
        <w:bottom w:val="single" w:sz="8" w:space="0" w:color="0070C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1"/>
          <w:left w:val="nil"/>
          <w:bottom w:val="single" w:sz="8" w:space="0" w:color="0070C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1"/>
          <w:left w:val="nil"/>
          <w:bottom w:val="single" w:sz="8" w:space="0" w:color="0070C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8" w:space="0" w:color="0070C0" w:themeColor="accent2"/>
        <w:bottom w:val="single" w:sz="8" w:space="0" w:color="0070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2"/>
          <w:left w:val="nil"/>
          <w:bottom w:val="single" w:sz="8" w:space="0" w:color="0070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2"/>
          <w:left w:val="nil"/>
          <w:bottom w:val="single" w:sz="8" w:space="0" w:color="0070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8" w:space="0" w:color="FFC000" w:themeColor="accent3"/>
        <w:bottom w:val="single" w:sz="8" w:space="0" w:color="FFC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3"/>
          <w:left w:val="nil"/>
          <w:bottom w:val="single" w:sz="8" w:space="0" w:color="FFC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3"/>
          <w:left w:val="nil"/>
          <w:bottom w:val="single" w:sz="8" w:space="0" w:color="FFC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8" w:space="0" w:color="92D050" w:themeColor="accent5"/>
        <w:bottom w:val="single" w:sz="8" w:space="0" w:color="92D05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5"/>
          <w:left w:val="nil"/>
          <w:bottom w:val="single" w:sz="8" w:space="0" w:color="92D05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5"/>
          <w:left w:val="nil"/>
          <w:bottom w:val="single" w:sz="8" w:space="0" w:color="92D05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8" w:space="0" w:color="92D050" w:themeColor="accent6"/>
        <w:bottom w:val="single" w:sz="8" w:space="0" w:color="92D05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6"/>
          <w:left w:val="nil"/>
          <w:bottom w:val="single" w:sz="8" w:space="0" w:color="92D05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6"/>
          <w:left w:val="nil"/>
          <w:bottom w:val="single" w:sz="8" w:space="0" w:color="92D05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0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0A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E2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E2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bottom w:val="single" w:sz="4" w:space="0" w:color="40AEFF" w:themeColor="accent1" w:themeTint="99"/>
        <w:insideH w:val="single" w:sz="4" w:space="0" w:color="40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bottom w:val="single" w:sz="4" w:space="0" w:color="40AEFF" w:themeColor="accent2" w:themeTint="99"/>
        <w:insideH w:val="single" w:sz="4" w:space="0" w:color="40AE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bottom w:val="single" w:sz="4" w:space="0" w:color="FFD966" w:themeColor="accent3" w:themeTint="99"/>
        <w:insideH w:val="single" w:sz="4" w:space="0" w:color="FFD9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bottom w:val="single" w:sz="4" w:space="0" w:color="BDE295" w:themeColor="accent5" w:themeTint="99"/>
        <w:insideH w:val="single" w:sz="4" w:space="0" w:color="BDE29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bottom w:val="single" w:sz="4" w:space="0" w:color="BDE295" w:themeColor="accent6" w:themeTint="99"/>
        <w:insideH w:val="single" w:sz="4" w:space="0" w:color="BDE29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70C0" w:themeColor="accent1"/>
        <w:left w:val="single" w:sz="4" w:space="0" w:color="0070C0" w:themeColor="accent1"/>
        <w:bottom w:val="single" w:sz="4" w:space="0" w:color="0070C0" w:themeColor="accent1"/>
        <w:right w:val="single" w:sz="4" w:space="0" w:color="0070C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0C0" w:themeFill="accent1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0C0" w:themeColor="accent1"/>
          <w:right w:val="single" w:sz="4" w:space="0" w:color="0070C0" w:themeColor="accent1"/>
        </w:tcBorders>
      </w:tcPr>
    </w:tblStylePr>
    <w:tblStylePr w:type="band1Horz">
      <w:tblPr/>
      <w:tcPr>
        <w:tcBorders>
          <w:top w:val="single" w:sz="4" w:space="0" w:color="0070C0" w:themeColor="accent1"/>
          <w:bottom w:val="single" w:sz="4" w:space="0" w:color="0070C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0C0" w:themeColor="accent1"/>
          <w:left w:val="nil"/>
        </w:tcBorders>
      </w:tcPr>
    </w:tblStylePr>
    <w:tblStylePr w:type="swCell">
      <w:tblPr/>
      <w:tcPr>
        <w:tcBorders>
          <w:top w:val="double" w:sz="4" w:space="0" w:color="0070C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70C0" w:themeColor="accent2"/>
        <w:left w:val="single" w:sz="4" w:space="0" w:color="0070C0" w:themeColor="accent2"/>
        <w:bottom w:val="single" w:sz="4" w:space="0" w:color="0070C0" w:themeColor="accent2"/>
        <w:right w:val="single" w:sz="4" w:space="0" w:color="0070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0C0" w:themeFill="accent2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0C0" w:themeColor="accent2"/>
          <w:right w:val="single" w:sz="4" w:space="0" w:color="0070C0" w:themeColor="accent2"/>
        </w:tcBorders>
      </w:tcPr>
    </w:tblStylePr>
    <w:tblStylePr w:type="band1Horz">
      <w:tblPr/>
      <w:tcPr>
        <w:tcBorders>
          <w:top w:val="single" w:sz="4" w:space="0" w:color="0070C0" w:themeColor="accent2"/>
          <w:bottom w:val="single" w:sz="4" w:space="0" w:color="0070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0C0" w:themeColor="accent2"/>
          <w:left w:val="nil"/>
        </w:tcBorders>
      </w:tcPr>
    </w:tblStylePr>
    <w:tblStylePr w:type="swCell">
      <w:tblPr/>
      <w:tcPr>
        <w:tcBorders>
          <w:top w:val="double" w:sz="4" w:space="0" w:color="0070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3"/>
        <w:left w:val="single" w:sz="4" w:space="0" w:color="FFC000" w:themeColor="accent3"/>
        <w:bottom w:val="single" w:sz="4" w:space="0" w:color="FFC000" w:themeColor="accent3"/>
        <w:right w:val="single" w:sz="4" w:space="0" w:color="FFC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3"/>
          <w:right w:val="single" w:sz="4" w:space="0" w:color="FFC000" w:themeColor="accent3"/>
        </w:tcBorders>
      </w:tcPr>
    </w:tblStylePr>
    <w:tblStylePr w:type="band1Horz">
      <w:tblPr/>
      <w:tcPr>
        <w:tcBorders>
          <w:top w:val="single" w:sz="4" w:space="0" w:color="FFC000" w:themeColor="accent3"/>
          <w:bottom w:val="single" w:sz="4" w:space="0" w:color="FFC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3"/>
          <w:left w:val="nil"/>
        </w:tcBorders>
      </w:tcPr>
    </w:tblStylePr>
    <w:tblStylePr w:type="swCell">
      <w:tblPr/>
      <w:tcPr>
        <w:tcBorders>
          <w:top w:val="double" w:sz="4" w:space="0" w:color="FFC0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2D050" w:themeColor="accent5"/>
        <w:left w:val="single" w:sz="4" w:space="0" w:color="92D050" w:themeColor="accent5"/>
        <w:bottom w:val="single" w:sz="4" w:space="0" w:color="92D050" w:themeColor="accent5"/>
        <w:right w:val="single" w:sz="4" w:space="0" w:color="92D05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D050" w:themeFill="accent5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D050" w:themeColor="accent5"/>
          <w:right w:val="single" w:sz="4" w:space="0" w:color="92D050" w:themeColor="accent5"/>
        </w:tcBorders>
      </w:tcPr>
    </w:tblStylePr>
    <w:tblStylePr w:type="band1Horz">
      <w:tblPr/>
      <w:tcPr>
        <w:tcBorders>
          <w:top w:val="single" w:sz="4" w:space="0" w:color="92D050" w:themeColor="accent5"/>
          <w:bottom w:val="single" w:sz="4" w:space="0" w:color="92D05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D050" w:themeColor="accent5"/>
          <w:left w:val="nil"/>
        </w:tcBorders>
      </w:tcPr>
    </w:tblStylePr>
    <w:tblStylePr w:type="swCell">
      <w:tblPr/>
      <w:tcPr>
        <w:tcBorders>
          <w:top w:val="double" w:sz="4" w:space="0" w:color="92D05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2D050" w:themeColor="accent6"/>
        <w:left w:val="single" w:sz="4" w:space="0" w:color="92D050" w:themeColor="accent6"/>
        <w:bottom w:val="single" w:sz="4" w:space="0" w:color="92D050" w:themeColor="accent6"/>
        <w:right w:val="single" w:sz="4" w:space="0" w:color="92D05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D050" w:themeFill="accent6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D050" w:themeColor="accent6"/>
          <w:right w:val="single" w:sz="4" w:space="0" w:color="92D050" w:themeColor="accent6"/>
        </w:tcBorders>
      </w:tcPr>
    </w:tblStylePr>
    <w:tblStylePr w:type="band1Horz">
      <w:tblPr/>
      <w:tcPr>
        <w:tcBorders>
          <w:top w:val="single" w:sz="4" w:space="0" w:color="92D050" w:themeColor="accent6"/>
          <w:bottom w:val="single" w:sz="4" w:space="0" w:color="92D05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D050" w:themeColor="accent6"/>
          <w:left w:val="nil"/>
        </w:tcBorders>
      </w:tcPr>
    </w:tblStylePr>
    <w:tblStylePr w:type="swCell">
      <w:tblPr/>
      <w:tcPr>
        <w:tcBorders>
          <w:top w:val="double" w:sz="4" w:space="0" w:color="92D05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1"/>
          <w:left w:val="single" w:sz="4" w:space="0" w:color="0070C0" w:themeColor="accent1"/>
          <w:bottom w:val="single" w:sz="4" w:space="0" w:color="0070C0" w:themeColor="accent1"/>
          <w:right w:val="single" w:sz="4" w:space="0" w:color="0070C0" w:themeColor="accent1"/>
          <w:insideH w:val="nil"/>
        </w:tcBorders>
        <w:shd w:val="clear" w:color="auto" w:fill="0070C0" w:themeFill="accent1"/>
      </w:tcPr>
    </w:tblStylePr>
    <w:tblStylePr w:type="lastRow">
      <w:rPr>
        <w:b/>
        <w:bCs/>
      </w:rPr>
      <w:tblPr/>
      <w:tcPr>
        <w:tcBorders>
          <w:top w:val="double" w:sz="4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2"/>
          <w:left w:val="single" w:sz="4" w:space="0" w:color="0070C0" w:themeColor="accent2"/>
          <w:bottom w:val="single" w:sz="4" w:space="0" w:color="0070C0" w:themeColor="accent2"/>
          <w:right w:val="single" w:sz="4" w:space="0" w:color="0070C0" w:themeColor="accent2"/>
          <w:insideH w:val="nil"/>
        </w:tcBorders>
        <w:shd w:val="clear" w:color="auto" w:fill="0070C0" w:themeFill="accent2"/>
      </w:tcPr>
    </w:tblStylePr>
    <w:tblStylePr w:type="lastRow">
      <w:rPr>
        <w:b/>
        <w:bCs/>
      </w:rPr>
      <w:tblPr/>
      <w:tcPr>
        <w:tcBorders>
          <w:top w:val="double" w:sz="4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3"/>
          <w:left w:val="single" w:sz="4" w:space="0" w:color="FFC000" w:themeColor="accent3"/>
          <w:bottom w:val="single" w:sz="4" w:space="0" w:color="FFC000" w:themeColor="accent3"/>
          <w:right w:val="single" w:sz="4" w:space="0" w:color="FFC000" w:themeColor="accent3"/>
          <w:insideH w:val="nil"/>
        </w:tcBorders>
        <w:shd w:val="clear" w:color="auto" w:fill="FFC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5"/>
          <w:left w:val="single" w:sz="4" w:space="0" w:color="92D050" w:themeColor="accent5"/>
          <w:bottom w:val="single" w:sz="4" w:space="0" w:color="92D050" w:themeColor="accent5"/>
          <w:right w:val="single" w:sz="4" w:space="0" w:color="92D050" w:themeColor="accent5"/>
          <w:insideH w:val="nil"/>
        </w:tcBorders>
        <w:shd w:val="clear" w:color="auto" w:fill="92D050" w:themeFill="accent5"/>
      </w:tcPr>
    </w:tblStylePr>
    <w:tblStylePr w:type="lastRow">
      <w:rPr>
        <w:b/>
        <w:bCs/>
      </w:rPr>
      <w:tblPr/>
      <w:tcPr>
        <w:tcBorders>
          <w:top w:val="double" w:sz="4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6"/>
          <w:left w:val="single" w:sz="4" w:space="0" w:color="92D050" w:themeColor="accent6"/>
          <w:bottom w:val="single" w:sz="4" w:space="0" w:color="92D050" w:themeColor="accent6"/>
          <w:right w:val="single" w:sz="4" w:space="0" w:color="92D050" w:themeColor="accent6"/>
          <w:insideH w:val="nil"/>
        </w:tcBorders>
        <w:shd w:val="clear" w:color="auto" w:fill="92D050" w:themeFill="accent6"/>
      </w:tcPr>
    </w:tblStylePr>
    <w:tblStylePr w:type="lastRow">
      <w:rPr>
        <w:b/>
        <w:bCs/>
      </w:rPr>
      <w:tblPr/>
      <w:tcPr>
        <w:tcBorders>
          <w:top w:val="double" w:sz="4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0C0" w:themeColor="accent1"/>
        <w:left w:val="single" w:sz="24" w:space="0" w:color="0070C0" w:themeColor="accent1"/>
        <w:bottom w:val="single" w:sz="24" w:space="0" w:color="0070C0" w:themeColor="accent1"/>
        <w:right w:val="single" w:sz="24" w:space="0" w:color="0070C0" w:themeColor="accent1"/>
      </w:tblBorders>
    </w:tblPr>
    <w:tcPr>
      <w:shd w:val="clear" w:color="auto" w:fill="0070C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0C0" w:themeColor="accent2"/>
        <w:left w:val="single" w:sz="24" w:space="0" w:color="0070C0" w:themeColor="accent2"/>
        <w:bottom w:val="single" w:sz="24" w:space="0" w:color="0070C0" w:themeColor="accent2"/>
        <w:right w:val="single" w:sz="24" w:space="0" w:color="0070C0" w:themeColor="accent2"/>
      </w:tblBorders>
    </w:tblPr>
    <w:tcPr>
      <w:shd w:val="clear" w:color="auto" w:fill="0070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3"/>
        <w:left w:val="single" w:sz="24" w:space="0" w:color="FFC000" w:themeColor="accent3"/>
        <w:bottom w:val="single" w:sz="24" w:space="0" w:color="FFC000" w:themeColor="accent3"/>
        <w:right w:val="single" w:sz="24" w:space="0" w:color="FFC000" w:themeColor="accent3"/>
      </w:tblBorders>
    </w:tblPr>
    <w:tcPr>
      <w:shd w:val="clear" w:color="auto" w:fill="FFC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D050" w:themeColor="accent5"/>
        <w:left w:val="single" w:sz="24" w:space="0" w:color="92D050" w:themeColor="accent5"/>
        <w:bottom w:val="single" w:sz="24" w:space="0" w:color="92D050" w:themeColor="accent5"/>
        <w:right w:val="single" w:sz="24" w:space="0" w:color="92D050" w:themeColor="accent5"/>
      </w:tblBorders>
    </w:tblPr>
    <w:tcPr>
      <w:shd w:val="clear" w:color="auto" w:fill="92D05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D050" w:themeColor="accent6"/>
        <w:left w:val="single" w:sz="24" w:space="0" w:color="92D050" w:themeColor="accent6"/>
        <w:bottom w:val="single" w:sz="24" w:space="0" w:color="92D050" w:themeColor="accent6"/>
        <w:right w:val="single" w:sz="24" w:space="0" w:color="92D050" w:themeColor="accent6"/>
      </w:tblBorders>
    </w:tblPr>
    <w:tcPr>
      <w:shd w:val="clear" w:color="auto" w:fill="92D05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4" w:space="0" w:color="0070C0" w:themeColor="accent1"/>
        <w:bottom w:val="single" w:sz="4" w:space="0" w:color="0070C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0C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4" w:space="0" w:color="0070C0" w:themeColor="accent2"/>
        <w:bottom w:val="single" w:sz="4" w:space="0" w:color="0070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0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4" w:space="0" w:color="FFC000" w:themeColor="accent3"/>
        <w:bottom w:val="single" w:sz="4" w:space="0" w:color="FFC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4" w:space="0" w:color="92D050" w:themeColor="accent5"/>
        <w:bottom w:val="single" w:sz="4" w:space="0" w:color="92D05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2D05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4" w:space="0" w:color="92D050" w:themeColor="accent6"/>
        <w:bottom w:val="single" w:sz="4" w:space="0" w:color="92D05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2D05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0C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0C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0C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0C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0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0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0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0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D05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D05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D05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D05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D05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D05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D05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D05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1" w:themeTint="BF"/>
        <w:left w:val="single" w:sz="8" w:space="0" w:color="109AFF" w:themeColor="accent1" w:themeTint="BF"/>
        <w:bottom w:val="single" w:sz="8" w:space="0" w:color="109AFF" w:themeColor="accent1" w:themeTint="BF"/>
        <w:right w:val="single" w:sz="8" w:space="0" w:color="109AFF" w:themeColor="accent1" w:themeTint="BF"/>
        <w:insideH w:val="single" w:sz="8" w:space="0" w:color="109AFF" w:themeColor="accent1" w:themeTint="BF"/>
        <w:insideV w:val="single" w:sz="8" w:space="0" w:color="109AFF" w:themeColor="accent1" w:themeTint="BF"/>
      </w:tblBorders>
    </w:tblPr>
    <w:tcPr>
      <w:shd w:val="clear" w:color="auto" w:fill="B0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09A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0BCFF" w:themeFill="accent1" w:themeFillTint="7F"/>
      </w:tcPr>
    </w:tblStylePr>
    <w:tblStylePr w:type="band1Horz">
      <w:tblPr/>
      <w:tcPr>
        <w:shd w:val="clear" w:color="auto" w:fill="60BC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2" w:themeTint="BF"/>
        <w:left w:val="single" w:sz="8" w:space="0" w:color="109AFF" w:themeColor="accent2" w:themeTint="BF"/>
        <w:bottom w:val="single" w:sz="8" w:space="0" w:color="109AFF" w:themeColor="accent2" w:themeTint="BF"/>
        <w:right w:val="single" w:sz="8" w:space="0" w:color="109AFF" w:themeColor="accent2" w:themeTint="BF"/>
        <w:insideH w:val="single" w:sz="8" w:space="0" w:color="109AFF" w:themeColor="accent2" w:themeTint="BF"/>
        <w:insideV w:val="single" w:sz="8" w:space="0" w:color="109AFF" w:themeColor="accent2" w:themeTint="BF"/>
      </w:tblBorders>
    </w:tblPr>
    <w:tcPr>
      <w:shd w:val="clear" w:color="auto" w:fill="B0D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09A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0BCFF" w:themeFill="accent2" w:themeFillTint="7F"/>
      </w:tcPr>
    </w:tblStylePr>
    <w:tblStylePr w:type="band1Horz">
      <w:tblPr/>
      <w:tcPr>
        <w:shd w:val="clear" w:color="auto" w:fill="60B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3" w:themeTint="BF"/>
        <w:left w:val="single" w:sz="8" w:space="0" w:color="FFCF40" w:themeColor="accent3" w:themeTint="BF"/>
        <w:bottom w:val="single" w:sz="8" w:space="0" w:color="FFCF40" w:themeColor="accent3" w:themeTint="BF"/>
        <w:right w:val="single" w:sz="8" w:space="0" w:color="FFCF40" w:themeColor="accent3" w:themeTint="BF"/>
        <w:insideH w:val="single" w:sz="8" w:space="0" w:color="FFCF40" w:themeColor="accent3" w:themeTint="BF"/>
        <w:insideV w:val="single" w:sz="8" w:space="0" w:color="FFCF40" w:themeColor="accent3" w:themeTint="BF"/>
      </w:tblBorders>
    </w:tblPr>
    <w:tcPr>
      <w:shd w:val="clear" w:color="auto" w:fill="FFEF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3" w:themeFillTint="7F"/>
      </w:tcPr>
    </w:tblStylePr>
    <w:tblStylePr w:type="band1Horz">
      <w:tblPr/>
      <w:tcPr>
        <w:shd w:val="clear" w:color="auto" w:fill="FFDF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5" w:themeTint="BF"/>
        <w:left w:val="single" w:sz="8" w:space="0" w:color="ADDB7B" w:themeColor="accent5" w:themeTint="BF"/>
        <w:bottom w:val="single" w:sz="8" w:space="0" w:color="ADDB7B" w:themeColor="accent5" w:themeTint="BF"/>
        <w:right w:val="single" w:sz="8" w:space="0" w:color="ADDB7B" w:themeColor="accent5" w:themeTint="BF"/>
        <w:insideH w:val="single" w:sz="8" w:space="0" w:color="ADDB7B" w:themeColor="accent5" w:themeTint="BF"/>
        <w:insideV w:val="single" w:sz="8" w:space="0" w:color="ADDB7B" w:themeColor="accent5" w:themeTint="BF"/>
      </w:tblBorders>
    </w:tblPr>
    <w:tcPr>
      <w:shd w:val="clear" w:color="auto" w:fill="E3F3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DB7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7A7" w:themeFill="accent5" w:themeFillTint="7F"/>
      </w:tcPr>
    </w:tblStylePr>
    <w:tblStylePr w:type="band1Horz">
      <w:tblPr/>
      <w:tcPr>
        <w:shd w:val="clear" w:color="auto" w:fill="C8E7A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6" w:themeTint="BF"/>
        <w:left w:val="single" w:sz="8" w:space="0" w:color="ADDB7B" w:themeColor="accent6" w:themeTint="BF"/>
        <w:bottom w:val="single" w:sz="8" w:space="0" w:color="ADDB7B" w:themeColor="accent6" w:themeTint="BF"/>
        <w:right w:val="single" w:sz="8" w:space="0" w:color="ADDB7B" w:themeColor="accent6" w:themeTint="BF"/>
        <w:insideH w:val="single" w:sz="8" w:space="0" w:color="ADDB7B" w:themeColor="accent6" w:themeTint="BF"/>
        <w:insideV w:val="single" w:sz="8" w:space="0" w:color="ADDB7B" w:themeColor="accent6" w:themeTint="BF"/>
      </w:tblBorders>
    </w:tblPr>
    <w:tcPr>
      <w:shd w:val="clear" w:color="auto" w:fill="E3F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DB7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7A7" w:themeFill="accent6" w:themeFillTint="7F"/>
      </w:tcPr>
    </w:tblStylePr>
    <w:tblStylePr w:type="band1Horz">
      <w:tblPr/>
      <w:tcPr>
        <w:shd w:val="clear" w:color="auto" w:fill="C8E7A7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  <w:insideH w:val="single" w:sz="8" w:space="0" w:color="0070C0" w:themeColor="accent1"/>
        <w:insideV w:val="single" w:sz="8" w:space="0" w:color="0070C0" w:themeColor="accent1"/>
      </w:tblBorders>
    </w:tblPr>
    <w:tcPr>
      <w:shd w:val="clear" w:color="auto" w:fill="B0DD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1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4FF" w:themeFill="accent1" w:themeFillTint="33"/>
      </w:tcPr>
    </w:tblStylePr>
    <w:tblStylePr w:type="band1Vert">
      <w:tblPr/>
      <w:tcPr>
        <w:shd w:val="clear" w:color="auto" w:fill="60BCFF" w:themeFill="accent1" w:themeFillTint="7F"/>
      </w:tcPr>
    </w:tblStylePr>
    <w:tblStylePr w:type="band1Horz">
      <w:tblPr/>
      <w:tcPr>
        <w:tcBorders>
          <w:insideH w:val="single" w:sz="6" w:space="0" w:color="0070C0" w:themeColor="accent1"/>
          <w:insideV w:val="single" w:sz="6" w:space="0" w:color="0070C0" w:themeColor="accent1"/>
        </w:tcBorders>
        <w:shd w:val="clear" w:color="auto" w:fill="60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  <w:insideH w:val="single" w:sz="8" w:space="0" w:color="0070C0" w:themeColor="accent2"/>
        <w:insideV w:val="single" w:sz="8" w:space="0" w:color="0070C0" w:themeColor="accent2"/>
      </w:tblBorders>
    </w:tblPr>
    <w:tcPr>
      <w:shd w:val="clear" w:color="auto" w:fill="B0D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4FF" w:themeFill="accent2" w:themeFillTint="33"/>
      </w:tcPr>
    </w:tblStylePr>
    <w:tblStylePr w:type="band1Vert">
      <w:tblPr/>
      <w:tcPr>
        <w:shd w:val="clear" w:color="auto" w:fill="60BCFF" w:themeFill="accent2" w:themeFillTint="7F"/>
      </w:tcPr>
    </w:tblStylePr>
    <w:tblStylePr w:type="band1Horz">
      <w:tblPr/>
      <w:tcPr>
        <w:tcBorders>
          <w:insideH w:val="single" w:sz="6" w:space="0" w:color="0070C0" w:themeColor="accent2"/>
          <w:insideV w:val="single" w:sz="6" w:space="0" w:color="0070C0" w:themeColor="accent2"/>
        </w:tcBorders>
        <w:shd w:val="clear" w:color="auto" w:fill="60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  <w:insideH w:val="single" w:sz="8" w:space="0" w:color="FFC000" w:themeColor="accent3"/>
        <w:insideV w:val="single" w:sz="8" w:space="0" w:color="FFC000" w:themeColor="accent3"/>
      </w:tblBorders>
    </w:tblPr>
    <w:tcPr>
      <w:shd w:val="clear" w:color="auto" w:fill="FFEF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3" w:themeFillTint="33"/>
      </w:tcPr>
    </w:tblStylePr>
    <w:tblStylePr w:type="band1Vert">
      <w:tblPr/>
      <w:tcPr>
        <w:shd w:val="clear" w:color="auto" w:fill="FFDF80" w:themeFill="accent3" w:themeFillTint="7F"/>
      </w:tcPr>
    </w:tblStylePr>
    <w:tblStylePr w:type="band1Horz">
      <w:tblPr/>
      <w:tcPr>
        <w:tcBorders>
          <w:insideH w:val="single" w:sz="6" w:space="0" w:color="FFC000" w:themeColor="accent3"/>
          <w:insideV w:val="single" w:sz="6" w:space="0" w:color="FFC000" w:themeColor="accent3"/>
        </w:tcBorders>
        <w:shd w:val="clear" w:color="auto" w:fill="FFDF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  <w:insideH w:val="single" w:sz="8" w:space="0" w:color="92D050" w:themeColor="accent5"/>
        <w:insideV w:val="single" w:sz="8" w:space="0" w:color="92D050" w:themeColor="accent5"/>
      </w:tblBorders>
    </w:tblPr>
    <w:tcPr>
      <w:shd w:val="clear" w:color="auto" w:fill="E3F3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DB" w:themeFill="accent5" w:themeFillTint="33"/>
      </w:tcPr>
    </w:tblStylePr>
    <w:tblStylePr w:type="band1Vert">
      <w:tblPr/>
      <w:tcPr>
        <w:shd w:val="clear" w:color="auto" w:fill="C8E7A7" w:themeFill="accent5" w:themeFillTint="7F"/>
      </w:tcPr>
    </w:tblStylePr>
    <w:tblStylePr w:type="band1Horz">
      <w:tblPr/>
      <w:tcPr>
        <w:tcBorders>
          <w:insideH w:val="single" w:sz="6" w:space="0" w:color="92D050" w:themeColor="accent5"/>
          <w:insideV w:val="single" w:sz="6" w:space="0" w:color="92D050" w:themeColor="accent5"/>
        </w:tcBorders>
        <w:shd w:val="clear" w:color="auto" w:fill="C8E7A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  <w:insideH w:val="single" w:sz="8" w:space="0" w:color="92D050" w:themeColor="accent6"/>
        <w:insideV w:val="single" w:sz="8" w:space="0" w:color="92D050" w:themeColor="accent6"/>
      </w:tblBorders>
    </w:tblPr>
    <w:tcPr>
      <w:shd w:val="clear" w:color="auto" w:fill="E3F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DB" w:themeFill="accent6" w:themeFillTint="33"/>
      </w:tcPr>
    </w:tblStylePr>
    <w:tblStylePr w:type="band1Vert">
      <w:tblPr/>
      <w:tcPr>
        <w:shd w:val="clear" w:color="auto" w:fill="C8E7A7" w:themeFill="accent6" w:themeFillTint="7F"/>
      </w:tcPr>
    </w:tblStylePr>
    <w:tblStylePr w:type="band1Horz">
      <w:tblPr/>
      <w:tcPr>
        <w:tcBorders>
          <w:insideH w:val="single" w:sz="6" w:space="0" w:color="92D050" w:themeColor="accent6"/>
          <w:insideV w:val="single" w:sz="6" w:space="0" w:color="92D050" w:themeColor="accent6"/>
        </w:tcBorders>
        <w:shd w:val="clear" w:color="auto" w:fill="C8E7A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0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0C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0C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0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0BC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0D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0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0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0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0B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3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D05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D05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E7A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E7A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D05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D05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E7A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E7A7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0C0" w:themeColor="accent1"/>
        <w:bottom w:val="single" w:sz="8" w:space="0" w:color="0070C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0C0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70C0" w:themeColor="accent1"/>
          <w:bottom w:val="single" w:sz="8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0C0" w:themeColor="accent1"/>
          <w:bottom w:val="single" w:sz="8" w:space="0" w:color="0070C0" w:themeColor="accent1"/>
        </w:tcBorders>
      </w:tcPr>
    </w:tblStylePr>
    <w:tblStylePr w:type="band1Vert">
      <w:tblPr/>
      <w:tcPr>
        <w:shd w:val="clear" w:color="auto" w:fill="B0DDFF" w:themeFill="accent1" w:themeFillTint="3F"/>
      </w:tcPr>
    </w:tblStylePr>
    <w:tblStylePr w:type="band1Horz">
      <w:tblPr/>
      <w:tcPr>
        <w:shd w:val="clear" w:color="auto" w:fill="B0DD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0C0" w:themeColor="accent2"/>
        <w:bottom w:val="single" w:sz="8" w:space="0" w:color="0070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0C0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70C0" w:themeColor="accent2"/>
          <w:bottom w:val="single" w:sz="8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0C0" w:themeColor="accent2"/>
          <w:bottom w:val="single" w:sz="8" w:space="0" w:color="0070C0" w:themeColor="accent2"/>
        </w:tcBorders>
      </w:tcPr>
    </w:tblStylePr>
    <w:tblStylePr w:type="band1Vert">
      <w:tblPr/>
      <w:tcPr>
        <w:shd w:val="clear" w:color="auto" w:fill="B0DDFF" w:themeFill="accent2" w:themeFillTint="3F"/>
      </w:tcPr>
    </w:tblStylePr>
    <w:tblStylePr w:type="band1Horz">
      <w:tblPr/>
      <w:tcPr>
        <w:shd w:val="clear" w:color="auto" w:fill="B0D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3"/>
        <w:bottom w:val="single" w:sz="8" w:space="0" w:color="FFC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FFC000" w:themeColor="accent3"/>
          <w:bottom w:val="single" w:sz="8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3"/>
          <w:bottom w:val="single" w:sz="8" w:space="0" w:color="FFC000" w:themeColor="accent3"/>
        </w:tcBorders>
      </w:tcPr>
    </w:tblStylePr>
    <w:tblStylePr w:type="band1Vert">
      <w:tblPr/>
      <w:tcPr>
        <w:shd w:val="clear" w:color="auto" w:fill="FFEFC0" w:themeFill="accent3" w:themeFillTint="3F"/>
      </w:tcPr>
    </w:tblStylePr>
    <w:tblStylePr w:type="band1Horz">
      <w:tblPr/>
      <w:tcPr>
        <w:shd w:val="clear" w:color="auto" w:fill="FFEF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D050" w:themeColor="accent5"/>
        <w:bottom w:val="single" w:sz="8" w:space="0" w:color="92D05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D050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2D050" w:themeColor="accent5"/>
          <w:bottom w:val="single" w:sz="8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D050" w:themeColor="accent5"/>
          <w:bottom w:val="single" w:sz="8" w:space="0" w:color="92D050" w:themeColor="accent5"/>
        </w:tcBorders>
      </w:tcPr>
    </w:tblStylePr>
    <w:tblStylePr w:type="band1Vert">
      <w:tblPr/>
      <w:tcPr>
        <w:shd w:val="clear" w:color="auto" w:fill="E3F3D3" w:themeFill="accent5" w:themeFillTint="3F"/>
      </w:tcPr>
    </w:tblStylePr>
    <w:tblStylePr w:type="band1Horz">
      <w:tblPr/>
      <w:tcPr>
        <w:shd w:val="clear" w:color="auto" w:fill="E3F3D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D050" w:themeColor="accent6"/>
        <w:bottom w:val="single" w:sz="8" w:space="0" w:color="92D05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D050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2D050" w:themeColor="accent6"/>
          <w:bottom w:val="single" w:sz="8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D050" w:themeColor="accent6"/>
          <w:bottom w:val="single" w:sz="8" w:space="0" w:color="92D050" w:themeColor="accent6"/>
        </w:tcBorders>
      </w:tcPr>
    </w:tblStylePr>
    <w:tblStylePr w:type="band1Vert">
      <w:tblPr/>
      <w:tcPr>
        <w:shd w:val="clear" w:color="auto" w:fill="E3F3D3" w:themeFill="accent6" w:themeFillTint="3F"/>
      </w:tcPr>
    </w:tblStylePr>
    <w:tblStylePr w:type="band1Horz">
      <w:tblPr/>
      <w:tcPr>
        <w:shd w:val="clear" w:color="auto" w:fill="E3F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0C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0C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0C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0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0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D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D0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D0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D0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3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D05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D05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D05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1" w:themeTint="BF"/>
        <w:left w:val="single" w:sz="8" w:space="0" w:color="109AFF" w:themeColor="accent1" w:themeTint="BF"/>
        <w:bottom w:val="single" w:sz="8" w:space="0" w:color="109AFF" w:themeColor="accent1" w:themeTint="BF"/>
        <w:right w:val="single" w:sz="8" w:space="0" w:color="109AFF" w:themeColor="accent1" w:themeTint="BF"/>
        <w:insideH w:val="single" w:sz="8" w:space="0" w:color="109A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09AFF" w:themeColor="accent1" w:themeTint="BF"/>
          <w:left w:val="single" w:sz="8" w:space="0" w:color="109AFF" w:themeColor="accent1" w:themeTint="BF"/>
          <w:bottom w:val="single" w:sz="8" w:space="0" w:color="109AFF" w:themeColor="accent1" w:themeTint="BF"/>
          <w:right w:val="single" w:sz="8" w:space="0" w:color="109AFF" w:themeColor="accent1" w:themeTint="BF"/>
          <w:insideH w:val="nil"/>
          <w:insideV w:val="nil"/>
        </w:tcBorders>
        <w:shd w:val="clear" w:color="auto" w:fill="0070C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9AFF" w:themeColor="accent1" w:themeTint="BF"/>
          <w:left w:val="single" w:sz="8" w:space="0" w:color="109AFF" w:themeColor="accent1" w:themeTint="BF"/>
          <w:bottom w:val="single" w:sz="8" w:space="0" w:color="109AFF" w:themeColor="accent1" w:themeTint="BF"/>
          <w:right w:val="single" w:sz="8" w:space="0" w:color="109A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2" w:themeTint="BF"/>
        <w:left w:val="single" w:sz="8" w:space="0" w:color="109AFF" w:themeColor="accent2" w:themeTint="BF"/>
        <w:bottom w:val="single" w:sz="8" w:space="0" w:color="109AFF" w:themeColor="accent2" w:themeTint="BF"/>
        <w:right w:val="single" w:sz="8" w:space="0" w:color="109AFF" w:themeColor="accent2" w:themeTint="BF"/>
        <w:insideH w:val="single" w:sz="8" w:space="0" w:color="109A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09AFF" w:themeColor="accent2" w:themeTint="BF"/>
          <w:left w:val="single" w:sz="8" w:space="0" w:color="109AFF" w:themeColor="accent2" w:themeTint="BF"/>
          <w:bottom w:val="single" w:sz="8" w:space="0" w:color="109AFF" w:themeColor="accent2" w:themeTint="BF"/>
          <w:right w:val="single" w:sz="8" w:space="0" w:color="109AFF" w:themeColor="accent2" w:themeTint="BF"/>
          <w:insideH w:val="nil"/>
          <w:insideV w:val="nil"/>
        </w:tcBorders>
        <w:shd w:val="clear" w:color="auto" w:fill="0070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9AFF" w:themeColor="accent2" w:themeTint="BF"/>
          <w:left w:val="single" w:sz="8" w:space="0" w:color="109AFF" w:themeColor="accent2" w:themeTint="BF"/>
          <w:bottom w:val="single" w:sz="8" w:space="0" w:color="109AFF" w:themeColor="accent2" w:themeTint="BF"/>
          <w:right w:val="single" w:sz="8" w:space="0" w:color="109A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D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3" w:themeTint="BF"/>
        <w:left w:val="single" w:sz="8" w:space="0" w:color="FFCF40" w:themeColor="accent3" w:themeTint="BF"/>
        <w:bottom w:val="single" w:sz="8" w:space="0" w:color="FFCF40" w:themeColor="accent3" w:themeTint="BF"/>
        <w:right w:val="single" w:sz="8" w:space="0" w:color="FFCF40" w:themeColor="accent3" w:themeTint="BF"/>
        <w:insideH w:val="single" w:sz="8" w:space="0" w:color="FFCF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3" w:themeTint="BF"/>
          <w:left w:val="single" w:sz="8" w:space="0" w:color="FFCF40" w:themeColor="accent3" w:themeTint="BF"/>
          <w:bottom w:val="single" w:sz="8" w:space="0" w:color="FFCF40" w:themeColor="accent3" w:themeTint="BF"/>
          <w:right w:val="single" w:sz="8" w:space="0" w:color="FFCF40" w:themeColor="accent3" w:themeTint="BF"/>
          <w:insideH w:val="nil"/>
          <w:insideV w:val="nil"/>
        </w:tcBorders>
        <w:shd w:val="clear" w:color="auto" w:fill="FFC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3" w:themeTint="BF"/>
          <w:left w:val="single" w:sz="8" w:space="0" w:color="FFCF40" w:themeColor="accent3" w:themeTint="BF"/>
          <w:bottom w:val="single" w:sz="8" w:space="0" w:color="FFCF40" w:themeColor="accent3" w:themeTint="BF"/>
          <w:right w:val="single" w:sz="8" w:space="0" w:color="FFCF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5" w:themeTint="BF"/>
        <w:left w:val="single" w:sz="8" w:space="0" w:color="ADDB7B" w:themeColor="accent5" w:themeTint="BF"/>
        <w:bottom w:val="single" w:sz="8" w:space="0" w:color="ADDB7B" w:themeColor="accent5" w:themeTint="BF"/>
        <w:right w:val="single" w:sz="8" w:space="0" w:color="ADDB7B" w:themeColor="accent5" w:themeTint="BF"/>
        <w:insideH w:val="single" w:sz="8" w:space="0" w:color="ADDB7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DB7B" w:themeColor="accent5" w:themeTint="BF"/>
          <w:left w:val="single" w:sz="8" w:space="0" w:color="ADDB7B" w:themeColor="accent5" w:themeTint="BF"/>
          <w:bottom w:val="single" w:sz="8" w:space="0" w:color="ADDB7B" w:themeColor="accent5" w:themeTint="BF"/>
          <w:right w:val="single" w:sz="8" w:space="0" w:color="ADDB7B" w:themeColor="accent5" w:themeTint="BF"/>
          <w:insideH w:val="nil"/>
          <w:insideV w:val="nil"/>
        </w:tcBorders>
        <w:shd w:val="clear" w:color="auto" w:fill="92D0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B7B" w:themeColor="accent5" w:themeTint="BF"/>
          <w:left w:val="single" w:sz="8" w:space="0" w:color="ADDB7B" w:themeColor="accent5" w:themeTint="BF"/>
          <w:bottom w:val="single" w:sz="8" w:space="0" w:color="ADDB7B" w:themeColor="accent5" w:themeTint="BF"/>
          <w:right w:val="single" w:sz="8" w:space="0" w:color="ADDB7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3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3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6" w:themeTint="BF"/>
        <w:left w:val="single" w:sz="8" w:space="0" w:color="ADDB7B" w:themeColor="accent6" w:themeTint="BF"/>
        <w:bottom w:val="single" w:sz="8" w:space="0" w:color="ADDB7B" w:themeColor="accent6" w:themeTint="BF"/>
        <w:right w:val="single" w:sz="8" w:space="0" w:color="ADDB7B" w:themeColor="accent6" w:themeTint="BF"/>
        <w:insideH w:val="single" w:sz="8" w:space="0" w:color="ADDB7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DB7B" w:themeColor="accent6" w:themeTint="BF"/>
          <w:left w:val="single" w:sz="8" w:space="0" w:color="ADDB7B" w:themeColor="accent6" w:themeTint="BF"/>
          <w:bottom w:val="single" w:sz="8" w:space="0" w:color="ADDB7B" w:themeColor="accent6" w:themeTint="BF"/>
          <w:right w:val="single" w:sz="8" w:space="0" w:color="ADDB7B" w:themeColor="accent6" w:themeTint="BF"/>
          <w:insideH w:val="nil"/>
          <w:insideV w:val="nil"/>
        </w:tcBorders>
        <w:shd w:val="clear" w:color="auto" w:fill="92D0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B7B" w:themeColor="accent6" w:themeTint="BF"/>
          <w:left w:val="single" w:sz="8" w:space="0" w:color="ADDB7B" w:themeColor="accent6" w:themeTint="BF"/>
          <w:bottom w:val="single" w:sz="8" w:space="0" w:color="ADDB7B" w:themeColor="accent6" w:themeTint="BF"/>
          <w:right w:val="single" w:sz="8" w:space="0" w:color="ADDB7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C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C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0C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0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D05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D0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D05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D05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D05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D05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00538F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C2988"/>
    <w:rPr>
      <w:color w:val="605E5C"/>
      <w:shd w:val="clear" w:color="auto" w:fill="E1DFDD"/>
    </w:rPr>
  </w:style>
  <w:style w:type="paragraph" w:customStyle="1" w:styleId="msolistparagraph0">
    <w:name w:val="msolistparagraph"/>
    <w:basedOn w:val="Normal"/>
    <w:rsid w:val="00F26A5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t1">
    <w:name w:val="st1"/>
    <w:rsid w:val="00F26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62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506063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782908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1979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379612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32575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ibblestone.org/stay/scouting-and-guidin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rodeheath.cheshire.sch.uk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rankland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Custom 3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0070C0"/>
      </a:accent1>
      <a:accent2>
        <a:srgbClr val="0070C0"/>
      </a:accent2>
      <a:accent3>
        <a:srgbClr val="FFC000"/>
      </a:accent3>
      <a:accent4>
        <a:srgbClr val="FFC000"/>
      </a:accent4>
      <a:accent5>
        <a:srgbClr val="92D050"/>
      </a:accent5>
      <a:accent6>
        <a:srgbClr val="92D050"/>
      </a:accent6>
      <a:hlink>
        <a:srgbClr val="0070C0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1B9BB-C40C-4040-AFC5-C91AA9414C7F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16c05727-aa75-4e4a-9b5f-8a80a1165891"/>
    <ds:schemaRef ds:uri="71af3243-3dd4-4a8d-8c0d-dd76da1f02a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1492C6-E5BE-41C4-A80A-46E44EB6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letterhead.dotx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2024-11-09T19:04:00Z</dcterms:created>
  <dcterms:modified xsi:type="dcterms:W3CDTF">2025-01-17T11:22:00Z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