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158" w:type="pct"/>
        <w:tblInd w:w="-108" w:type="dxa"/>
        <w:tblLook w:val="0600" w:firstRow="0" w:lastRow="0" w:firstColumn="0" w:lastColumn="0" w:noHBand="1" w:noVBand="1"/>
        <w:tblDescription w:val="Layout table"/>
      </w:tblPr>
      <w:tblGrid>
        <w:gridCol w:w="82"/>
        <w:gridCol w:w="7110"/>
        <w:gridCol w:w="1177"/>
      </w:tblGrid>
      <w:tr w:rsidR="00CB0809" w:rsidTr="00E5611F">
        <w:trPr>
          <w:gridBefore w:val="1"/>
          <w:gridAfter w:val="1"/>
          <w:wBefore w:w="78" w:type="dxa"/>
          <w:wAfter w:w="1120" w:type="dxa"/>
          <w:trHeight w:val="687"/>
        </w:trPr>
        <w:tc>
          <w:tcPr>
            <w:tcW w:w="6765" w:type="dxa"/>
          </w:tcPr>
          <w:p w:rsidR="00CB0809" w:rsidRDefault="00BA3279" w:rsidP="00B91312">
            <w:pPr>
              <w:tabs>
                <w:tab w:val="left" w:pos="2340"/>
                <w:tab w:val="right" w:pos="6397"/>
              </w:tabs>
            </w:pPr>
            <w:r w:rsidRPr="00F656C6">
              <w:rPr>
                <w:rFonts w:eastAsia="Calibri" w:cs="Arial"/>
                <w:noProof/>
                <w:color w:val="333333"/>
                <w:lang w:val="en-GB" w:eastAsia="en-GB"/>
              </w:rPr>
              <w:drawing>
                <wp:anchor distT="0" distB="0" distL="114300" distR="114300" simplePos="0" relativeHeight="251657216" behindDoc="0" locked="0" layoutInCell="1" allowOverlap="1" wp14:anchorId="7008416B" wp14:editId="07C28A94">
                  <wp:simplePos x="0" y="0"/>
                  <wp:positionH relativeFrom="column">
                    <wp:posOffset>5123815</wp:posOffset>
                  </wp:positionH>
                  <wp:positionV relativeFrom="paragraph">
                    <wp:posOffset>-38100</wp:posOffset>
                  </wp:positionV>
                  <wp:extent cx="1171575" cy="1171575"/>
                  <wp:effectExtent l="0" t="0" r="9525" b="9525"/>
                  <wp:wrapNone/>
                  <wp:docPr id="9" name="Picture 2" descr="https://secure.schoolspider.co.uk/uploads/83/files/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cure.schoolspider.co.uk/uploads/83/files/phot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A3279" w:rsidTr="00E56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82"/>
        </w:trPr>
        <w:tc>
          <w:tcPr>
            <w:tcW w:w="7963" w:type="dxa"/>
            <w:gridSpan w:val="3"/>
            <w:tcBorders>
              <w:top w:val="nil"/>
              <w:left w:val="nil"/>
              <w:bottom w:val="nil"/>
              <w:right w:val="nil"/>
            </w:tcBorders>
            <w:shd w:val="clear" w:color="auto" w:fill="auto"/>
          </w:tcPr>
          <w:p w:rsidR="00BA3279" w:rsidRDefault="00BA3279" w:rsidP="00F70C34">
            <w:pPr>
              <w:autoSpaceDE w:val="0"/>
              <w:autoSpaceDN w:val="0"/>
              <w:adjustRightInd w:val="0"/>
              <w:jc w:val="center"/>
              <w:rPr>
                <w:color w:val="000000"/>
                <w:lang w:val="en-GB" w:eastAsia="en-GB"/>
              </w:rPr>
            </w:pPr>
            <w:r w:rsidRPr="00F656C6">
              <w:rPr>
                <w:noProof/>
                <w:lang w:val="en-GB" w:eastAsia="en-GB"/>
              </w:rPr>
              <w:drawing>
                <wp:anchor distT="0" distB="0" distL="114300" distR="114300" simplePos="0" relativeHeight="251662336" behindDoc="0" locked="0" layoutInCell="1" allowOverlap="1" wp14:anchorId="4D4B0809" wp14:editId="52802AEB">
                  <wp:simplePos x="0" y="0"/>
                  <wp:positionH relativeFrom="column">
                    <wp:posOffset>4019550</wp:posOffset>
                  </wp:positionH>
                  <wp:positionV relativeFrom="paragraph">
                    <wp:posOffset>-517525</wp:posOffset>
                  </wp:positionV>
                  <wp:extent cx="971550" cy="1300500"/>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1550" cy="1300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91312" w:rsidRPr="00B91312" w:rsidRDefault="00B91312" w:rsidP="00B91312">
      <w:pPr>
        <w:autoSpaceDE w:val="0"/>
        <w:autoSpaceDN w:val="0"/>
        <w:adjustRightInd w:val="0"/>
        <w:rPr>
          <w:b/>
          <w:color w:val="000000"/>
          <w:lang w:val="en-GB" w:eastAsia="en-GB"/>
        </w:rPr>
      </w:pPr>
    </w:p>
    <w:p w:rsidR="0047127B" w:rsidRPr="0047127B" w:rsidRDefault="0092069C" w:rsidP="0047127B">
      <w:pPr>
        <w:spacing w:after="0" w:line="240" w:lineRule="auto"/>
        <w:jc w:val="right"/>
        <w:rPr>
          <w:rFonts w:ascii="Comic Sans MS" w:eastAsia="Times New Roman" w:hAnsi="Comic Sans MS" w:cs="Times New Roman"/>
          <w:sz w:val="24"/>
          <w:szCs w:val="24"/>
        </w:rPr>
      </w:pPr>
      <w:r>
        <w:rPr>
          <w:rFonts w:ascii="Comic Sans MS" w:eastAsia="Times New Roman" w:hAnsi="Comic Sans MS" w:cs="Times New Roman"/>
          <w:sz w:val="24"/>
          <w:szCs w:val="24"/>
        </w:rPr>
        <w:t>January 2025</w:t>
      </w:r>
    </w:p>
    <w:p w:rsidR="001539F8" w:rsidRPr="001539F8" w:rsidRDefault="001539F8" w:rsidP="001539F8">
      <w:pPr>
        <w:pStyle w:val="Signature"/>
        <w:rPr>
          <w:rFonts w:ascii="Comic Sans MS" w:eastAsia="Times New Roman" w:hAnsi="Comic Sans MS" w:cs="Times New Roman"/>
        </w:rPr>
      </w:pPr>
      <w:r w:rsidRPr="001539F8">
        <w:rPr>
          <w:rFonts w:ascii="Comic Sans MS" w:eastAsia="Times New Roman" w:hAnsi="Comic Sans MS" w:cs="Times New Roman"/>
        </w:rPr>
        <w:t>Dear Parents,</w:t>
      </w:r>
    </w:p>
    <w:p w:rsidR="001539F8" w:rsidRPr="001539F8" w:rsidRDefault="001539F8" w:rsidP="001539F8">
      <w:pPr>
        <w:pStyle w:val="Signature"/>
        <w:rPr>
          <w:rFonts w:ascii="Comic Sans MS" w:eastAsia="Times New Roman" w:hAnsi="Comic Sans MS" w:cs="Times New Roman"/>
          <w:sz w:val="8"/>
          <w:szCs w:val="8"/>
        </w:rPr>
      </w:pPr>
    </w:p>
    <w:p w:rsidR="001539F8" w:rsidRPr="001539F8" w:rsidRDefault="001539F8" w:rsidP="001539F8">
      <w:pPr>
        <w:pStyle w:val="Signature"/>
        <w:rPr>
          <w:rFonts w:ascii="Comic Sans MS" w:eastAsia="Times New Roman" w:hAnsi="Comic Sans MS" w:cs="Times New Roman"/>
        </w:rPr>
      </w:pPr>
      <w:r w:rsidRPr="001539F8">
        <w:rPr>
          <w:rFonts w:ascii="Comic Sans MS" w:eastAsia="Times New Roman" w:hAnsi="Comic Sans MS" w:cs="Times New Roman"/>
        </w:rPr>
        <w:t xml:space="preserve">We are excited to inform you that arrangements have been made for Year Four pupils to attend a residential trip to the Quinta Centre, near </w:t>
      </w:r>
      <w:proofErr w:type="spellStart"/>
      <w:r w:rsidRPr="001539F8">
        <w:rPr>
          <w:rFonts w:ascii="Comic Sans MS" w:eastAsia="Times New Roman" w:hAnsi="Comic Sans MS" w:cs="Times New Roman"/>
        </w:rPr>
        <w:t>Oswestry</w:t>
      </w:r>
      <w:proofErr w:type="spellEnd"/>
      <w:r w:rsidRPr="001539F8">
        <w:rPr>
          <w:rFonts w:ascii="Comic Sans MS" w:eastAsia="Times New Roman" w:hAnsi="Comic Sans MS" w:cs="Times New Roman"/>
        </w:rPr>
        <w:t>, from Wednesday 25th June to Friday</w:t>
      </w:r>
      <w:r w:rsidR="00626248">
        <w:rPr>
          <w:rFonts w:ascii="Comic Sans MS" w:eastAsia="Times New Roman" w:hAnsi="Comic Sans MS" w:cs="Times New Roman"/>
        </w:rPr>
        <w:t xml:space="preserve"> </w:t>
      </w:r>
      <w:r w:rsidRPr="001539F8">
        <w:rPr>
          <w:rFonts w:ascii="Comic Sans MS" w:eastAsia="Times New Roman" w:hAnsi="Comic Sans MS" w:cs="Times New Roman"/>
        </w:rPr>
        <w:t>27th June 2025. This experience is designed to enrich the children’s learning, foster independence and encourage teamwork. The Quinta Centre offers an excellent environment, with ample indoor and outdoor spaces, woodlands and sports facilities</w:t>
      </w:r>
      <w:r>
        <w:rPr>
          <w:rFonts w:ascii="Comic Sans MS" w:eastAsia="Times New Roman" w:hAnsi="Comic Sans MS" w:cs="Times New Roman"/>
        </w:rPr>
        <w:t>.</w:t>
      </w:r>
    </w:p>
    <w:p w:rsidR="001539F8" w:rsidRPr="001539F8" w:rsidRDefault="001539F8" w:rsidP="001539F8">
      <w:pPr>
        <w:pStyle w:val="Signature"/>
        <w:rPr>
          <w:rFonts w:ascii="Comic Sans MS" w:eastAsia="Times New Roman" w:hAnsi="Comic Sans MS" w:cs="Times New Roman"/>
          <w:sz w:val="12"/>
          <w:szCs w:val="12"/>
        </w:rPr>
      </w:pPr>
    </w:p>
    <w:p w:rsidR="001539F8" w:rsidRPr="001539F8" w:rsidRDefault="001539F8" w:rsidP="001539F8">
      <w:pPr>
        <w:pStyle w:val="Signature"/>
        <w:rPr>
          <w:rFonts w:ascii="Comic Sans MS" w:eastAsia="Times New Roman" w:hAnsi="Comic Sans MS" w:cs="Times New Roman"/>
        </w:rPr>
      </w:pPr>
      <w:r w:rsidRPr="001539F8">
        <w:rPr>
          <w:rFonts w:ascii="Comic Sans MS" w:eastAsia="Times New Roman" w:hAnsi="Comic Sans MS" w:cs="Times New Roman"/>
        </w:rPr>
        <w:t>During the visit, the children will engage in an itinerary full of hands-on learning experiences in Science, Engineering, D</w:t>
      </w:r>
      <w:r>
        <w:rPr>
          <w:rFonts w:ascii="Comic Sans MS" w:eastAsia="Times New Roman" w:hAnsi="Comic Sans MS" w:cs="Times New Roman"/>
        </w:rPr>
        <w:t xml:space="preserve"> &amp; T</w:t>
      </w:r>
      <w:r w:rsidRPr="001539F8">
        <w:rPr>
          <w:rFonts w:ascii="Comic Sans MS" w:eastAsia="Times New Roman" w:hAnsi="Comic Sans MS" w:cs="Times New Roman"/>
        </w:rPr>
        <w:t xml:space="preserve">, Geography, creative writing and team-building. One highlight will be a raft-building activity on the </w:t>
      </w:r>
      <w:proofErr w:type="spellStart"/>
      <w:r w:rsidRPr="001539F8">
        <w:rPr>
          <w:rFonts w:ascii="Comic Sans MS" w:eastAsia="Times New Roman" w:hAnsi="Comic Sans MS" w:cs="Times New Roman"/>
        </w:rPr>
        <w:t>centre’s</w:t>
      </w:r>
      <w:proofErr w:type="spellEnd"/>
      <w:r w:rsidRPr="001539F8">
        <w:rPr>
          <w:rFonts w:ascii="Comic Sans MS" w:eastAsia="Times New Roman" w:hAnsi="Comic Sans MS" w:cs="Times New Roman"/>
        </w:rPr>
        <w:t xml:space="preserve"> lake, which promises to be both educational and exciting! To deepen their Science studies, we will also visit Chester Zoo, where the focus will be on animal digestive systems and writing information texts. On the final day, the children will enjoy time at the Xplore! Science Discovery Centre in </w:t>
      </w:r>
      <w:proofErr w:type="spellStart"/>
      <w:r w:rsidRPr="001539F8">
        <w:rPr>
          <w:rFonts w:ascii="Comic Sans MS" w:eastAsia="Times New Roman" w:hAnsi="Comic Sans MS" w:cs="Times New Roman"/>
        </w:rPr>
        <w:t>Wrexham</w:t>
      </w:r>
      <w:proofErr w:type="spellEnd"/>
      <w:r w:rsidRPr="001539F8">
        <w:rPr>
          <w:rFonts w:ascii="Comic Sans MS" w:eastAsia="Times New Roman" w:hAnsi="Comic Sans MS" w:cs="Times New Roman"/>
        </w:rPr>
        <w:t>, which will further enhance their learning in a fun, interactive setting.</w:t>
      </w:r>
    </w:p>
    <w:p w:rsidR="001539F8" w:rsidRPr="001539F8" w:rsidRDefault="001539F8" w:rsidP="001539F8">
      <w:pPr>
        <w:pStyle w:val="Signature"/>
        <w:rPr>
          <w:rFonts w:ascii="Comic Sans MS" w:eastAsia="Times New Roman" w:hAnsi="Comic Sans MS" w:cs="Times New Roman"/>
          <w:sz w:val="12"/>
          <w:szCs w:val="12"/>
        </w:rPr>
      </w:pPr>
    </w:p>
    <w:p w:rsidR="001539F8" w:rsidRPr="001539F8" w:rsidRDefault="001539F8" w:rsidP="001539F8">
      <w:pPr>
        <w:pStyle w:val="Signature"/>
        <w:rPr>
          <w:rFonts w:ascii="Comic Sans MS" w:eastAsia="Times New Roman" w:hAnsi="Comic Sans MS" w:cs="Times New Roman"/>
        </w:rPr>
      </w:pPr>
      <w:r w:rsidRPr="001539F8">
        <w:rPr>
          <w:rFonts w:ascii="Comic Sans MS" w:eastAsia="Times New Roman" w:hAnsi="Comic Sans MS" w:cs="Times New Roman"/>
        </w:rPr>
        <w:t>The total cost of this three-day trip is £135.00</w:t>
      </w:r>
      <w:r w:rsidR="0092069C">
        <w:rPr>
          <w:rFonts w:ascii="Comic Sans MS" w:eastAsia="Times New Roman" w:hAnsi="Comic Sans MS" w:cs="Times New Roman"/>
        </w:rPr>
        <w:t xml:space="preserve"> (this is subject to every child attending)</w:t>
      </w:r>
      <w:r w:rsidRPr="001539F8">
        <w:rPr>
          <w:rFonts w:ascii="Comic Sans MS" w:eastAsia="Times New Roman" w:hAnsi="Comic Sans MS" w:cs="Times New Roman"/>
        </w:rPr>
        <w:t>, which includes all activities, accommodation and meals. To support families, payments can be made gradually in the coming months via our online payment system, allowing you to track each payment and any outstanding balance. Any parents who may find this payment challenging are encouraged to contact Mr. Frankland, who will be happy to discuss options.</w:t>
      </w:r>
    </w:p>
    <w:p w:rsidR="001539F8" w:rsidRPr="001539F8" w:rsidRDefault="001539F8" w:rsidP="001539F8">
      <w:pPr>
        <w:pStyle w:val="Signature"/>
        <w:rPr>
          <w:rFonts w:ascii="Comic Sans MS" w:eastAsia="Times New Roman" w:hAnsi="Comic Sans MS" w:cs="Times New Roman"/>
          <w:sz w:val="8"/>
          <w:szCs w:val="8"/>
        </w:rPr>
      </w:pPr>
    </w:p>
    <w:p w:rsidR="001539F8" w:rsidRPr="001539F8" w:rsidRDefault="001539F8" w:rsidP="001539F8">
      <w:pPr>
        <w:pStyle w:val="Signature"/>
        <w:rPr>
          <w:rFonts w:ascii="Comic Sans MS" w:eastAsia="Times New Roman" w:hAnsi="Comic Sans MS" w:cs="Times New Roman"/>
        </w:rPr>
      </w:pPr>
      <w:r w:rsidRPr="001539F8">
        <w:rPr>
          <w:rFonts w:ascii="Comic Sans MS" w:eastAsia="Times New Roman" w:hAnsi="Comic Sans MS" w:cs="Times New Roman"/>
        </w:rPr>
        <w:t>A non-refundable deposit of £</w:t>
      </w:r>
      <w:r w:rsidR="0092069C">
        <w:rPr>
          <w:rFonts w:ascii="Comic Sans MS" w:eastAsia="Times New Roman" w:hAnsi="Comic Sans MS" w:cs="Times New Roman"/>
        </w:rPr>
        <w:t>25</w:t>
      </w:r>
      <w:r w:rsidRPr="001539F8">
        <w:rPr>
          <w:rFonts w:ascii="Comic Sans MS" w:eastAsia="Times New Roman" w:hAnsi="Comic Sans MS" w:cs="Times New Roman"/>
        </w:rPr>
        <w:t xml:space="preserve"> will be required</w:t>
      </w:r>
      <w:r w:rsidR="0092069C">
        <w:rPr>
          <w:rFonts w:ascii="Comic Sans MS" w:eastAsia="Times New Roman" w:hAnsi="Comic Sans MS" w:cs="Times New Roman"/>
        </w:rPr>
        <w:t xml:space="preserve"> </w:t>
      </w:r>
      <w:r w:rsidRPr="001539F8">
        <w:rPr>
          <w:rFonts w:ascii="Comic Sans MS" w:eastAsia="Times New Roman" w:hAnsi="Comic Sans MS" w:cs="Times New Roman"/>
        </w:rPr>
        <w:t>to secure your child’s place.</w:t>
      </w:r>
      <w:bookmarkStart w:id="0" w:name="_GoBack"/>
      <w:bookmarkEnd w:id="0"/>
    </w:p>
    <w:p w:rsidR="001539F8" w:rsidRPr="001539F8" w:rsidRDefault="001539F8" w:rsidP="001539F8">
      <w:pPr>
        <w:pStyle w:val="Signature"/>
        <w:rPr>
          <w:rFonts w:ascii="Comic Sans MS" w:eastAsia="Times New Roman" w:hAnsi="Comic Sans MS" w:cs="Times New Roman"/>
          <w:sz w:val="8"/>
          <w:szCs w:val="8"/>
        </w:rPr>
      </w:pPr>
    </w:p>
    <w:p w:rsidR="001539F8" w:rsidRPr="001539F8" w:rsidRDefault="001539F8" w:rsidP="001539F8">
      <w:pPr>
        <w:pStyle w:val="Signature"/>
        <w:rPr>
          <w:rFonts w:ascii="Comic Sans MS" w:eastAsia="Times New Roman" w:hAnsi="Comic Sans MS" w:cs="Times New Roman"/>
        </w:rPr>
      </w:pPr>
      <w:r w:rsidRPr="001539F8">
        <w:rPr>
          <w:rFonts w:ascii="Comic Sans MS" w:eastAsia="Times New Roman" w:hAnsi="Comic Sans MS" w:cs="Times New Roman"/>
        </w:rPr>
        <w:t>We believe this residential trip will be an unforgettable and valuable experience for the children, and we look forward to sharing this adventure with them.</w:t>
      </w:r>
    </w:p>
    <w:p w:rsidR="001539F8" w:rsidRPr="001539F8" w:rsidRDefault="001539F8" w:rsidP="001539F8">
      <w:pPr>
        <w:pStyle w:val="Signature"/>
        <w:rPr>
          <w:rFonts w:ascii="Comic Sans MS" w:eastAsia="Times New Roman" w:hAnsi="Comic Sans MS" w:cs="Times New Roman"/>
          <w:sz w:val="12"/>
          <w:szCs w:val="12"/>
        </w:rPr>
      </w:pPr>
    </w:p>
    <w:p w:rsidR="001539F8" w:rsidRPr="001539F8" w:rsidRDefault="001539F8" w:rsidP="001539F8">
      <w:pPr>
        <w:pStyle w:val="Signature"/>
        <w:rPr>
          <w:rFonts w:ascii="Comic Sans MS" w:eastAsia="Times New Roman" w:hAnsi="Comic Sans MS" w:cs="Times New Roman"/>
        </w:rPr>
      </w:pPr>
      <w:r w:rsidRPr="001539F8">
        <w:rPr>
          <w:rFonts w:ascii="Comic Sans MS" w:eastAsia="Times New Roman" w:hAnsi="Comic Sans MS" w:cs="Times New Roman"/>
        </w:rPr>
        <w:t>Yours sincerely,</w:t>
      </w:r>
    </w:p>
    <w:p w:rsidR="00032F8C" w:rsidRPr="001539F8" w:rsidRDefault="001539F8" w:rsidP="001539F8">
      <w:pPr>
        <w:pStyle w:val="Signature"/>
        <w:rPr>
          <w:rFonts w:eastAsia="Times New Roman" w:cstheme="minorHAnsi"/>
          <w:color w:val="000000" w:themeColor="text1"/>
          <w:lang w:val="en-GB" w:eastAsia="en-GB"/>
        </w:rPr>
      </w:pPr>
      <w:r w:rsidRPr="001539F8">
        <w:rPr>
          <w:rFonts w:ascii="Comic Sans MS" w:eastAsia="Times New Roman" w:hAnsi="Comic Sans MS" w:cs="Times New Roman"/>
        </w:rPr>
        <w:t xml:space="preserve">Mrs. J </w:t>
      </w:r>
      <w:proofErr w:type="spellStart"/>
      <w:r w:rsidRPr="001539F8">
        <w:rPr>
          <w:rFonts w:ascii="Comic Sans MS" w:eastAsia="Times New Roman" w:hAnsi="Comic Sans MS" w:cs="Times New Roman"/>
        </w:rPr>
        <w:t>Wiskow</w:t>
      </w:r>
      <w:proofErr w:type="spellEnd"/>
      <w:r w:rsidRPr="001539F8">
        <w:rPr>
          <w:rFonts w:ascii="Comic Sans MS" w:eastAsia="Times New Roman" w:hAnsi="Comic Sans MS" w:cs="Times New Roman"/>
        </w:rPr>
        <w:t xml:space="preserve"> &amp; Mrs. C Pecora</w:t>
      </w:r>
    </w:p>
    <w:sectPr w:rsidR="00032F8C" w:rsidRPr="001539F8" w:rsidSect="001539F8">
      <w:headerReference w:type="default" r:id="rId13"/>
      <w:footerReference w:type="default" r:id="rId14"/>
      <w:footerReference w:type="first" r:id="rId15"/>
      <w:pgSz w:w="12240" w:h="15840" w:code="1"/>
      <w:pgMar w:top="1440" w:right="900" w:bottom="284" w:left="1276"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279" w:rsidRDefault="00BA3279">
      <w:pPr>
        <w:spacing w:after="0" w:line="240" w:lineRule="auto"/>
      </w:pPr>
      <w:r>
        <w:separator/>
      </w:r>
    </w:p>
    <w:p w:rsidR="00BA3279" w:rsidRDefault="00BA3279"/>
  </w:endnote>
  <w:endnote w:type="continuationSeparator" w:id="0">
    <w:p w:rsidR="00BA3279" w:rsidRDefault="00BA3279">
      <w:pPr>
        <w:spacing w:after="0" w:line="240" w:lineRule="auto"/>
      </w:pPr>
      <w:r>
        <w:continuationSeparator/>
      </w:r>
    </w:p>
    <w:p w:rsidR="00BA3279" w:rsidRDefault="00BA3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279" w:rsidRPr="002C1FC2" w:rsidRDefault="00FC2988">
    <w:pPr>
      <w:pStyle w:val="Footer"/>
      <w:rPr>
        <w:b/>
      </w:rPr>
    </w:pPr>
    <w:r w:rsidRPr="002C1FC2">
      <w:rPr>
        <w:b/>
        <w:noProof/>
        <w:lang w:val="en-GB" w:eastAsia="en-GB"/>
      </w:rPr>
      <w:drawing>
        <wp:anchor distT="0" distB="0" distL="114300" distR="114300" simplePos="0" relativeHeight="251658240" behindDoc="0" locked="0" layoutInCell="1" allowOverlap="1" wp14:anchorId="10E5A8AA">
          <wp:simplePos x="0" y="0"/>
          <wp:positionH relativeFrom="column">
            <wp:posOffset>-679450</wp:posOffset>
          </wp:positionH>
          <wp:positionV relativeFrom="paragraph">
            <wp:posOffset>173990</wp:posOffset>
          </wp:positionV>
          <wp:extent cx="1466850" cy="390525"/>
          <wp:effectExtent l="0" t="0" r="0" b="0"/>
          <wp:wrapNone/>
          <wp:docPr id="1931833744" name="Picture 1" descr="C:\Users\SCh8752349.RODEHEATH\AppData\Local\Microsoft\Windows\Temporary Internet Files\Content.Outlook\3VVLS0GL\Champion School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8752349.RODEHEATH\AppData\Local\Microsoft\Windows\Temporary Internet Files\Content.Outlook\3VVLS0GL\Champion School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390525"/>
                  </a:xfrm>
                  <a:prstGeom prst="rect">
                    <a:avLst/>
                  </a:prstGeom>
                  <a:noFill/>
                  <a:ln>
                    <a:noFill/>
                  </a:ln>
                </pic:spPr>
              </pic:pic>
            </a:graphicData>
          </a:graphic>
        </wp:anchor>
      </w:drawing>
    </w:r>
    <w:r w:rsidR="00BA3279" w:rsidRPr="002C1FC2">
      <w:rPr>
        <w:b/>
      </w:rPr>
      <w:t>Rode Heath Primary School</w:t>
    </w:r>
  </w:p>
  <w:p w:rsidR="00BA3279" w:rsidRDefault="00BA3279">
    <w:pPr>
      <w:pStyle w:val="Footer"/>
    </w:pPr>
    <w:r>
      <w:t>Heath Avenue, Rode Heath,</w:t>
    </w:r>
  </w:p>
  <w:p w:rsidR="00BA3279" w:rsidRDefault="00BA3279" w:rsidP="00BA3279">
    <w:pPr>
      <w:pStyle w:val="Footer"/>
    </w:pPr>
    <w:r>
      <w:t>Stoke on Trent, ST7 3RY</w:t>
    </w:r>
  </w:p>
  <w:p w:rsidR="00BA3279" w:rsidRDefault="0023056E" w:rsidP="00BA3279">
    <w:pPr>
      <w:pStyle w:val="Footer"/>
    </w:pPr>
    <w:r>
      <w:rPr>
        <w:noProof/>
        <w:lang w:val="en-GB" w:eastAsia="en-GB"/>
      </w:rPr>
      <w:drawing>
        <wp:anchor distT="0" distB="0" distL="114300" distR="114300" simplePos="0" relativeHeight="251660288" behindDoc="0" locked="0" layoutInCell="1" allowOverlap="1" wp14:anchorId="6C2C25F5">
          <wp:simplePos x="0" y="0"/>
          <wp:positionH relativeFrom="leftMargin">
            <wp:posOffset>520700</wp:posOffset>
          </wp:positionH>
          <wp:positionV relativeFrom="paragraph">
            <wp:posOffset>188595</wp:posOffset>
          </wp:positionV>
          <wp:extent cx="692150" cy="695195"/>
          <wp:effectExtent l="0" t="0" r="0" b="0"/>
          <wp:wrapNone/>
          <wp:docPr id="1931833745" name="Picture 1931833745" descr="C:\Users\jrandall\AppData\Local\Packages\Microsoft.Windows.Photos_8wekyb3d8bbwe\TempState\ShareServiceTempFolder\SG-L1-3-gold-2023-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andall\AppData\Local\Packages\Microsoft.Windows.Photos_8wekyb3d8bbwe\TempState\ShareServiceTempFolder\SG-L1-3-gold-2023-24.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2150" cy="695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3279">
      <w:t>Telephone: 01270 314414</w:t>
    </w:r>
  </w:p>
  <w:p w:rsidR="00BA3279" w:rsidRDefault="00FC2988" w:rsidP="00FC2988">
    <w:pPr>
      <w:pStyle w:val="Footer"/>
      <w:tabs>
        <w:tab w:val="left" w:pos="-90"/>
        <w:tab w:val="center" w:pos="4680"/>
      </w:tabs>
      <w:jc w:val="left"/>
    </w:pPr>
    <w:r>
      <w:tab/>
    </w:r>
    <w:r>
      <w:tab/>
      <w:t xml:space="preserve">E-mail Address: </w:t>
    </w:r>
    <w:hyperlink r:id="rId3" w:history="1">
      <w:r w:rsidRPr="00AA0306">
        <w:rPr>
          <w:rStyle w:val="Hyperlink"/>
        </w:rPr>
        <w:t>admin@rodeheath.cheshire.sch.uk</w:t>
      </w:r>
    </w:hyperlink>
  </w:p>
  <w:p w:rsidR="00FC2988" w:rsidRDefault="00FC2988" w:rsidP="00BA3279">
    <w:pPr>
      <w:pStyle w:val="Footer"/>
    </w:pPr>
    <w:r>
      <w:t>Headteacher: John Frankland</w:t>
    </w:r>
  </w:p>
  <w:p w:rsidR="00FC2988" w:rsidRPr="00923406" w:rsidRDefault="00FC2988" w:rsidP="00BA3279">
    <w:pPr>
      <w:pStyle w:val="Footer"/>
      <w:rPr>
        <w:b/>
        <w:i/>
      </w:rPr>
    </w:pPr>
    <w:r w:rsidRPr="00923406">
      <w:rPr>
        <w:b/>
        <w:i/>
      </w:rPr>
      <w:t>Inspire learning; nurturing minds; achieving for life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279" w:rsidRDefault="00BA3279">
      <w:pPr>
        <w:spacing w:after="0" w:line="240" w:lineRule="auto"/>
      </w:pPr>
      <w:r>
        <w:separator/>
      </w:r>
    </w:p>
    <w:p w:rsidR="00BA3279" w:rsidRDefault="00BA3279"/>
  </w:footnote>
  <w:footnote w:type="continuationSeparator" w:id="0">
    <w:p w:rsidR="00BA3279" w:rsidRDefault="00BA3279">
      <w:pPr>
        <w:spacing w:after="0" w:line="240" w:lineRule="auto"/>
      </w:pPr>
      <w:r>
        <w:continuationSeparator/>
      </w:r>
    </w:p>
    <w:p w:rsidR="00BA3279" w:rsidRDefault="00BA32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EF" w:rsidRDefault="001B4EEF" w:rsidP="001B4EEF">
    <w:pPr>
      <w:pStyle w:val="Header"/>
    </w:pPr>
    <w:r>
      <w:rPr>
        <w:noProof/>
        <w:lang w:val="en-GB" w:eastAsia="en-GB"/>
      </w:rPr>
      <mc:AlternateContent>
        <mc:Choice Requires="wpg">
          <w:drawing>
            <wp:anchor distT="0" distB="0" distL="114300" distR="114300" simplePos="0" relativeHeight="251656192" behindDoc="0" locked="0" layoutInCell="1" allowOverlap="1" wp14:anchorId="6679A916" wp14:editId="734E940E">
              <wp:simplePos x="0" y="0"/>
              <wp:positionH relativeFrom="page">
                <wp:align>center</wp:align>
              </wp:positionH>
              <wp:positionV relativeFrom="page">
                <wp:align>center</wp:align>
              </wp:positionV>
              <wp:extent cx="7782130" cy="10065662"/>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3" name="Freeform 6">
                        <a:extLst/>
                      </wps:cNvPr>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eform: Shape 21">
                        <a:extLst/>
                      </wps:cNvPr>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5" name="Freeform: Shape 23">
                        <a:extLst/>
                      </wps:cNvPr>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6" name="Freeform: Shape 31">
                        <a:extLst/>
                      </wps:cNvPr>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7" name="Freeform: Shape 30">
                        <a:extLst/>
                      </wps:cNvPr>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Freeform 8">
                        <a:extLst/>
                      </wps:cNvPr>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 name="Freeform: Shape 29" descr="Footer shapes in bottom right corner of document">
                        <a:extLst/>
                      </wps:cNvPr>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11" name="Freeform 8">
                        <a:extLst/>
                      </wps:cNvPr>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3F615DDC" id="Group 2" o:spid="_x0000_s1026" style="position:absolute;margin-left:0;margin-top:0;width:612.75pt;height:792.55pt;z-index:251656192;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">
              <v:shape id="Free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" path="m,c,453,,453,,453,23,401,52,353,87,310v7,-9,14,-17,21,-26c116,275,125,266,133,258,248,143,406,72,581,72v291,,291,,291,c872,,872,,872,l,xe" fillcolor="#0070c0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" path="m1628881,1895780v87616,-8437,154313,-121744,71851,-198888c415301,414363,93943,93731,13603,13572l,,,329116r19162,24174c1506705,1831895,1506705,1831895,1506705,1831895v12935,12857,19403,25715,32338,32143c1568147,1889753,1599676,1898593,1628881,1895780xe" fillcolor="#92d050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" path="m2307676,2684454v123692,-11912,217852,-171873,101436,-280782c443168,442167,74554,74385,5438,5426l,,,454256r5467,15139c12315,484143,21446,497756,35142,506832,2135192,2594263,2135192,2594263,2135192,2594263v18262,18152,27392,36303,45654,45379c2221934,2675946,2266446,2688425,2307676,2684454xe" fillcolor="#ffc000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" path="m1070039,r,950237l,950237,1070039,xe" fillcolor="#0070c0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" path="m1991837,r,238843l1991837,829191,925407,1776225,,1776225,1991837,xe" fillcolor="#ffc000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" path="m11,182c193,,193,,193,v1,,1,,1,c194,30,194,30,194,30v,1,,2,,3c193,35,192,37,190,39,32,197,32,197,32,197v-1,2,-2,3,-4,4c16,212,,194,11,182xe" fillcolor="#ffc000 [3207]" stroked="f">
                <v:path arrowok="t" o:connecttype="custom" o:connectlocs="95230,1412099;1670857,0;1679514,0;1679514,232763;1679514,256040;1644885,302593;277033,1528480;242404,1559515;95230,1412099" o:connectangles="0,0,0,0,0,0,0,0,0"/>
              </v:shape>
              <v:shape id="Freeform: Shape 29" o:spid="_x0000_s1033" alt="Footer shapes in bottom right corner of document"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92d050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" path="m11,182c193,,193,,193,v1,,1,,1,c194,30,194,30,194,30v,1,,2,,3c193,35,192,37,190,39,32,197,32,197,32,197v-1,2,-2,3,-4,4c16,212,,194,11,182xe" fillcolor="#0070c0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p w:rsidR="001B4EEF" w:rsidRDefault="001B4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79"/>
    <w:rsid w:val="000115CE"/>
    <w:rsid w:val="00032F8C"/>
    <w:rsid w:val="000828F4"/>
    <w:rsid w:val="000947D1"/>
    <w:rsid w:val="000F51EC"/>
    <w:rsid w:val="000F7122"/>
    <w:rsid w:val="0015314B"/>
    <w:rsid w:val="001539F8"/>
    <w:rsid w:val="00192FE5"/>
    <w:rsid w:val="001B4EEF"/>
    <w:rsid w:val="001B689C"/>
    <w:rsid w:val="00200635"/>
    <w:rsid w:val="0023056E"/>
    <w:rsid w:val="002357D2"/>
    <w:rsid w:val="00254E0D"/>
    <w:rsid w:val="002C1FC2"/>
    <w:rsid w:val="0038000D"/>
    <w:rsid w:val="00385ACF"/>
    <w:rsid w:val="0047127B"/>
    <w:rsid w:val="00477474"/>
    <w:rsid w:val="00480B7F"/>
    <w:rsid w:val="004A1893"/>
    <w:rsid w:val="004C4A44"/>
    <w:rsid w:val="005125BB"/>
    <w:rsid w:val="005264AB"/>
    <w:rsid w:val="00537F9C"/>
    <w:rsid w:val="00572222"/>
    <w:rsid w:val="005D3DA6"/>
    <w:rsid w:val="00626248"/>
    <w:rsid w:val="00744EA9"/>
    <w:rsid w:val="00752FC4"/>
    <w:rsid w:val="00757E9C"/>
    <w:rsid w:val="007B4C91"/>
    <w:rsid w:val="007D70F7"/>
    <w:rsid w:val="00830C5F"/>
    <w:rsid w:val="00834A33"/>
    <w:rsid w:val="00896EE1"/>
    <w:rsid w:val="008C1482"/>
    <w:rsid w:val="008D0AA7"/>
    <w:rsid w:val="00912A0A"/>
    <w:rsid w:val="0092069C"/>
    <w:rsid w:val="00923406"/>
    <w:rsid w:val="009468D3"/>
    <w:rsid w:val="00A17117"/>
    <w:rsid w:val="00A763AE"/>
    <w:rsid w:val="00B63133"/>
    <w:rsid w:val="00B91312"/>
    <w:rsid w:val="00BA3279"/>
    <w:rsid w:val="00BC0F0A"/>
    <w:rsid w:val="00BF3AC9"/>
    <w:rsid w:val="00C11980"/>
    <w:rsid w:val="00C40B3F"/>
    <w:rsid w:val="00CB0809"/>
    <w:rsid w:val="00CF4773"/>
    <w:rsid w:val="00D04123"/>
    <w:rsid w:val="00D06525"/>
    <w:rsid w:val="00D13306"/>
    <w:rsid w:val="00D149F1"/>
    <w:rsid w:val="00D36106"/>
    <w:rsid w:val="00D61870"/>
    <w:rsid w:val="00DC04C8"/>
    <w:rsid w:val="00DC7840"/>
    <w:rsid w:val="00E37173"/>
    <w:rsid w:val="00E55670"/>
    <w:rsid w:val="00E5611F"/>
    <w:rsid w:val="00EB64EC"/>
    <w:rsid w:val="00ED77F9"/>
    <w:rsid w:val="00F71D73"/>
    <w:rsid w:val="00F763B1"/>
    <w:rsid w:val="00FA402E"/>
    <w:rsid w:val="00FB49C2"/>
    <w:rsid w:val="00FC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05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5">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670"/>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003760"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00375F"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00538F" w:themeColor="accent1" w:themeShade="BF"/>
    </w:rPr>
  </w:style>
  <w:style w:type="paragraph" w:styleId="Heading5">
    <w:name w:val="heading 5"/>
    <w:basedOn w:val="Normal"/>
    <w:next w:val="Normal"/>
    <w:link w:val="Heading5Char"/>
    <w:uiPriority w:val="9"/>
    <w:unhideWhenUsed/>
    <w:qFormat/>
    <w:rsid w:val="00572222"/>
    <w:pPr>
      <w:keepNext/>
      <w:keepLines/>
      <w:spacing w:before="40" w:after="0"/>
      <w:outlineLvl w:val="4"/>
    </w:pPr>
    <w:rPr>
      <w:rFonts w:asciiTheme="majorHAnsi" w:eastAsiaTheme="majorEastAsia" w:hAnsiTheme="majorHAnsi" w:cstheme="majorBidi"/>
      <w:color w:val="00538F"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00375F"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00375F"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003760"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003760" w:themeColor="accent2" w:themeShade="80"/>
    </w:rPr>
  </w:style>
  <w:style w:type="character" w:styleId="PlaceholderText">
    <w:name w:val="Placeholder Text"/>
    <w:basedOn w:val="DefaultParagraphFont"/>
    <w:uiPriority w:val="99"/>
    <w:semiHidden/>
    <w:rsid w:val="00912A0A"/>
    <w:rPr>
      <w:color w:val="6DA92D"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003760"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0070C0" w:themeColor="accent1" w:frame="1"/>
        <w:left w:val="single" w:sz="2" w:space="10" w:color="0070C0" w:themeColor="accent1" w:frame="1"/>
        <w:bottom w:val="single" w:sz="2" w:space="10" w:color="0070C0" w:themeColor="accent1" w:frame="1"/>
        <w:right w:val="single" w:sz="2" w:space="10" w:color="0070C0" w:themeColor="accent1" w:frame="1"/>
      </w:pBdr>
      <w:ind w:left="1152" w:right="1152"/>
    </w:pPr>
    <w:rPr>
      <w:rFonts w:eastAsiaTheme="minorEastAsia"/>
      <w:i/>
      <w:iCs/>
      <w:color w:val="00538F"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FE4FF" w:themeFill="accent1" w:themeFillTint="33"/>
    </w:tcPr>
    <w:tblStylePr w:type="firstRow">
      <w:rPr>
        <w:b/>
        <w:bCs/>
      </w:rPr>
      <w:tblPr/>
      <w:tcPr>
        <w:shd w:val="clear" w:color="auto" w:fill="7FC9FF" w:themeFill="accent1" w:themeFillTint="66"/>
      </w:tcPr>
    </w:tblStylePr>
    <w:tblStylePr w:type="lastRow">
      <w:rPr>
        <w:b/>
        <w:bCs/>
        <w:color w:val="000000" w:themeColor="text1"/>
      </w:rPr>
      <w:tblPr/>
      <w:tcPr>
        <w:shd w:val="clear" w:color="auto" w:fill="7FC9FF" w:themeFill="accent1" w:themeFillTint="66"/>
      </w:tcPr>
    </w:tblStylePr>
    <w:tblStylePr w:type="firstCol">
      <w:rPr>
        <w:color w:val="FFFFFF" w:themeColor="background1"/>
      </w:rPr>
      <w:tblPr/>
      <w:tcPr>
        <w:shd w:val="clear" w:color="auto" w:fill="00538F" w:themeFill="accent1" w:themeFillShade="BF"/>
      </w:tcPr>
    </w:tblStylePr>
    <w:tblStylePr w:type="lastCol">
      <w:rPr>
        <w:color w:val="FFFFFF" w:themeColor="background1"/>
      </w:rPr>
      <w:tblPr/>
      <w:tcPr>
        <w:shd w:val="clear" w:color="auto" w:fill="00538F" w:themeFill="accent1" w:themeFillShade="BF"/>
      </w:tcPr>
    </w:tblStylePr>
    <w:tblStylePr w:type="band1Vert">
      <w:tblPr/>
      <w:tcPr>
        <w:shd w:val="clear" w:color="auto" w:fill="60BCFF" w:themeFill="accent1" w:themeFillTint="7F"/>
      </w:tcPr>
    </w:tblStylePr>
    <w:tblStylePr w:type="band1Horz">
      <w:tblPr/>
      <w:tcPr>
        <w:shd w:val="clear" w:color="auto" w:fill="60BCFF"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FE4FF" w:themeFill="accent2" w:themeFillTint="33"/>
    </w:tcPr>
    <w:tblStylePr w:type="firstRow">
      <w:rPr>
        <w:b/>
        <w:bCs/>
      </w:rPr>
      <w:tblPr/>
      <w:tcPr>
        <w:shd w:val="clear" w:color="auto" w:fill="7FC9FF" w:themeFill="accent2" w:themeFillTint="66"/>
      </w:tcPr>
    </w:tblStylePr>
    <w:tblStylePr w:type="lastRow">
      <w:rPr>
        <w:b/>
        <w:bCs/>
        <w:color w:val="000000" w:themeColor="text1"/>
      </w:rPr>
      <w:tblPr/>
      <w:tcPr>
        <w:shd w:val="clear" w:color="auto" w:fill="7FC9FF" w:themeFill="accent2" w:themeFillTint="66"/>
      </w:tcPr>
    </w:tblStylePr>
    <w:tblStylePr w:type="firstCol">
      <w:rPr>
        <w:color w:val="FFFFFF" w:themeColor="background1"/>
      </w:rPr>
      <w:tblPr/>
      <w:tcPr>
        <w:shd w:val="clear" w:color="auto" w:fill="00538F" w:themeFill="accent2" w:themeFillShade="BF"/>
      </w:tcPr>
    </w:tblStylePr>
    <w:tblStylePr w:type="lastCol">
      <w:rPr>
        <w:color w:val="FFFFFF" w:themeColor="background1"/>
      </w:rPr>
      <w:tblPr/>
      <w:tcPr>
        <w:shd w:val="clear" w:color="auto" w:fill="00538F" w:themeFill="accent2" w:themeFillShade="BF"/>
      </w:tcPr>
    </w:tblStylePr>
    <w:tblStylePr w:type="band1Vert">
      <w:tblPr/>
      <w:tcPr>
        <w:shd w:val="clear" w:color="auto" w:fill="60BCFF" w:themeFill="accent2" w:themeFillTint="7F"/>
      </w:tcPr>
    </w:tblStylePr>
    <w:tblStylePr w:type="band1Horz">
      <w:tblPr/>
      <w:tcPr>
        <w:shd w:val="clear" w:color="auto" w:fill="60BCF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3" w:themeFillTint="33"/>
    </w:tcPr>
    <w:tblStylePr w:type="firstRow">
      <w:rPr>
        <w:b/>
        <w:bCs/>
      </w:rPr>
      <w:tblPr/>
      <w:tcPr>
        <w:shd w:val="clear" w:color="auto" w:fill="FFE599" w:themeFill="accent3" w:themeFillTint="66"/>
      </w:tcPr>
    </w:tblStylePr>
    <w:tblStylePr w:type="lastRow">
      <w:rPr>
        <w:b/>
        <w:bCs/>
        <w:color w:val="000000" w:themeColor="text1"/>
      </w:rPr>
      <w:tblPr/>
      <w:tcPr>
        <w:shd w:val="clear" w:color="auto" w:fill="FFE599" w:themeFill="accent3" w:themeFillTint="66"/>
      </w:tcPr>
    </w:tblStylePr>
    <w:tblStylePr w:type="firstCol">
      <w:rPr>
        <w:color w:val="FFFFFF" w:themeColor="background1"/>
      </w:rPr>
      <w:tblPr/>
      <w:tcPr>
        <w:shd w:val="clear" w:color="auto" w:fill="BF8F00" w:themeFill="accent3" w:themeFillShade="BF"/>
      </w:tcPr>
    </w:tblStylePr>
    <w:tblStylePr w:type="lastCol">
      <w:rPr>
        <w:color w:val="FFFFFF" w:themeColor="background1"/>
      </w:rPr>
      <w:tblPr/>
      <w:tcPr>
        <w:shd w:val="clear" w:color="auto" w:fill="BF8F00" w:themeFill="accent3" w:themeFillShade="BF"/>
      </w:tcPr>
    </w:tblStylePr>
    <w:tblStylePr w:type="band1Vert">
      <w:tblPr/>
      <w:tcPr>
        <w:shd w:val="clear" w:color="auto" w:fill="FFDF80" w:themeFill="accent3" w:themeFillTint="7F"/>
      </w:tcPr>
    </w:tblStylePr>
    <w:tblStylePr w:type="band1Horz">
      <w:tblPr/>
      <w:tcPr>
        <w:shd w:val="clear" w:color="auto" w:fill="FFDF80"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5DB" w:themeFill="accent5" w:themeFillTint="33"/>
    </w:tcPr>
    <w:tblStylePr w:type="firstRow">
      <w:rPr>
        <w:b/>
        <w:bCs/>
      </w:rPr>
      <w:tblPr/>
      <w:tcPr>
        <w:shd w:val="clear" w:color="auto" w:fill="D3ECB8" w:themeFill="accent5" w:themeFillTint="66"/>
      </w:tcPr>
    </w:tblStylePr>
    <w:tblStylePr w:type="lastRow">
      <w:rPr>
        <w:b/>
        <w:bCs/>
        <w:color w:val="000000" w:themeColor="text1"/>
      </w:rPr>
      <w:tblPr/>
      <w:tcPr>
        <w:shd w:val="clear" w:color="auto" w:fill="D3ECB8" w:themeFill="accent5" w:themeFillTint="66"/>
      </w:tcPr>
    </w:tblStylePr>
    <w:tblStylePr w:type="firstCol">
      <w:rPr>
        <w:color w:val="FFFFFF" w:themeColor="background1"/>
      </w:rPr>
      <w:tblPr/>
      <w:tcPr>
        <w:shd w:val="clear" w:color="auto" w:fill="6DA92D" w:themeFill="accent5" w:themeFillShade="BF"/>
      </w:tcPr>
    </w:tblStylePr>
    <w:tblStylePr w:type="lastCol">
      <w:rPr>
        <w:color w:val="FFFFFF" w:themeColor="background1"/>
      </w:rPr>
      <w:tblPr/>
      <w:tcPr>
        <w:shd w:val="clear" w:color="auto" w:fill="6DA92D" w:themeFill="accent5" w:themeFillShade="BF"/>
      </w:tcPr>
    </w:tblStylePr>
    <w:tblStylePr w:type="band1Vert">
      <w:tblPr/>
      <w:tcPr>
        <w:shd w:val="clear" w:color="auto" w:fill="C8E7A7" w:themeFill="accent5" w:themeFillTint="7F"/>
      </w:tcPr>
    </w:tblStylePr>
    <w:tblStylePr w:type="band1Horz">
      <w:tblPr/>
      <w:tcPr>
        <w:shd w:val="clear" w:color="auto" w:fill="C8E7A7"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5DB" w:themeFill="accent6" w:themeFillTint="33"/>
    </w:tcPr>
    <w:tblStylePr w:type="firstRow">
      <w:rPr>
        <w:b/>
        <w:bCs/>
      </w:rPr>
      <w:tblPr/>
      <w:tcPr>
        <w:shd w:val="clear" w:color="auto" w:fill="D3ECB8" w:themeFill="accent6" w:themeFillTint="66"/>
      </w:tcPr>
    </w:tblStylePr>
    <w:tblStylePr w:type="lastRow">
      <w:rPr>
        <w:b/>
        <w:bCs/>
        <w:color w:val="000000" w:themeColor="text1"/>
      </w:rPr>
      <w:tblPr/>
      <w:tcPr>
        <w:shd w:val="clear" w:color="auto" w:fill="D3ECB8" w:themeFill="accent6" w:themeFillTint="66"/>
      </w:tcPr>
    </w:tblStylePr>
    <w:tblStylePr w:type="firstCol">
      <w:rPr>
        <w:color w:val="FFFFFF" w:themeColor="background1"/>
      </w:rPr>
      <w:tblPr/>
      <w:tcPr>
        <w:shd w:val="clear" w:color="auto" w:fill="6DA92D" w:themeFill="accent6" w:themeFillShade="BF"/>
      </w:tcPr>
    </w:tblStylePr>
    <w:tblStylePr w:type="lastCol">
      <w:rPr>
        <w:color w:val="FFFFFF" w:themeColor="background1"/>
      </w:rPr>
      <w:tblPr/>
      <w:tcPr>
        <w:shd w:val="clear" w:color="auto" w:fill="6DA92D" w:themeFill="accent6" w:themeFillShade="BF"/>
      </w:tcPr>
    </w:tblStylePr>
    <w:tblStylePr w:type="band1Vert">
      <w:tblPr/>
      <w:tcPr>
        <w:shd w:val="clear" w:color="auto" w:fill="C8E7A7" w:themeFill="accent6" w:themeFillTint="7F"/>
      </w:tcPr>
    </w:tblStylePr>
    <w:tblStylePr w:type="band1Horz">
      <w:tblPr/>
      <w:tcPr>
        <w:shd w:val="clear" w:color="auto" w:fill="C8E7A7"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899" w:themeFill="accent2" w:themeFillShade="CC"/>
      </w:tcPr>
    </w:tblStylePr>
    <w:tblStylePr w:type="lastRow">
      <w:rPr>
        <w:b/>
        <w:bCs/>
        <w:color w:val="00589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FF1FF" w:themeFill="accent1" w:themeFillTint="19"/>
    </w:tcPr>
    <w:tblStylePr w:type="firstRow">
      <w:rPr>
        <w:b/>
        <w:bCs/>
        <w:color w:val="FFFFFF" w:themeColor="background1"/>
      </w:rPr>
      <w:tblPr/>
      <w:tcPr>
        <w:tcBorders>
          <w:bottom w:val="single" w:sz="12" w:space="0" w:color="FFFFFF" w:themeColor="background1"/>
        </w:tcBorders>
        <w:shd w:val="clear" w:color="auto" w:fill="005899" w:themeFill="accent2" w:themeFillShade="CC"/>
      </w:tcPr>
    </w:tblStylePr>
    <w:tblStylePr w:type="lastRow">
      <w:rPr>
        <w:b/>
        <w:bCs/>
        <w:color w:val="00589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DDFF" w:themeFill="accent1" w:themeFillTint="3F"/>
      </w:tcPr>
    </w:tblStylePr>
    <w:tblStylePr w:type="band1Horz">
      <w:tblPr/>
      <w:tcPr>
        <w:shd w:val="clear" w:color="auto" w:fill="BFE4FF"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FF1FF" w:themeFill="accent2" w:themeFillTint="19"/>
    </w:tcPr>
    <w:tblStylePr w:type="firstRow">
      <w:rPr>
        <w:b/>
        <w:bCs/>
        <w:color w:val="FFFFFF" w:themeColor="background1"/>
      </w:rPr>
      <w:tblPr/>
      <w:tcPr>
        <w:tcBorders>
          <w:bottom w:val="single" w:sz="12" w:space="0" w:color="FFFFFF" w:themeColor="background1"/>
        </w:tcBorders>
        <w:shd w:val="clear" w:color="auto" w:fill="005899" w:themeFill="accent2" w:themeFillShade="CC"/>
      </w:tcPr>
    </w:tblStylePr>
    <w:tblStylePr w:type="lastRow">
      <w:rPr>
        <w:b/>
        <w:bCs/>
        <w:color w:val="00589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DDFF" w:themeFill="accent2" w:themeFillTint="3F"/>
      </w:tcPr>
    </w:tblStylePr>
    <w:tblStylePr w:type="band1Horz">
      <w:tblPr/>
      <w:tcPr>
        <w:shd w:val="clear" w:color="auto" w:fill="BFE4FF"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8E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3" w:themeFillTint="3F"/>
      </w:tcPr>
    </w:tblStylePr>
    <w:tblStylePr w:type="band1Horz">
      <w:tblPr/>
      <w:tcPr>
        <w:shd w:val="clear" w:color="auto" w:fill="FFF2CC"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CC9900" w:themeFill="accent3" w:themeFillShade="CC"/>
      </w:tcPr>
    </w:tblStylePr>
    <w:tblStylePr w:type="lastRow">
      <w:rPr>
        <w:b/>
        <w:bCs/>
        <w:color w:val="CC99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4FAED" w:themeFill="accent5" w:themeFillTint="19"/>
    </w:tcPr>
    <w:tblStylePr w:type="firstRow">
      <w:rPr>
        <w:b/>
        <w:bCs/>
        <w:color w:val="FFFFFF" w:themeColor="background1"/>
      </w:rPr>
      <w:tblPr/>
      <w:tcPr>
        <w:tcBorders>
          <w:bottom w:val="single" w:sz="12" w:space="0" w:color="FFFFFF" w:themeColor="background1"/>
        </w:tcBorders>
        <w:shd w:val="clear" w:color="auto" w:fill="74B530" w:themeFill="accent6" w:themeFillShade="CC"/>
      </w:tcPr>
    </w:tblStylePr>
    <w:tblStylePr w:type="lastRow">
      <w:rPr>
        <w:b/>
        <w:bCs/>
        <w:color w:val="74B53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3D3" w:themeFill="accent5" w:themeFillTint="3F"/>
      </w:tcPr>
    </w:tblStylePr>
    <w:tblStylePr w:type="band1Horz">
      <w:tblPr/>
      <w:tcPr>
        <w:shd w:val="clear" w:color="auto" w:fill="E9F5DB"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4FAED" w:themeFill="accent6" w:themeFillTint="19"/>
    </w:tcPr>
    <w:tblStylePr w:type="firstRow">
      <w:rPr>
        <w:b/>
        <w:bCs/>
        <w:color w:val="FFFFFF" w:themeColor="background1"/>
      </w:rPr>
      <w:tblPr/>
      <w:tcPr>
        <w:tcBorders>
          <w:bottom w:val="single" w:sz="12" w:space="0" w:color="FFFFFF" w:themeColor="background1"/>
        </w:tcBorders>
        <w:shd w:val="clear" w:color="auto" w:fill="74B530" w:themeFill="accent5" w:themeFillShade="CC"/>
      </w:tcPr>
    </w:tblStylePr>
    <w:tblStylePr w:type="lastRow">
      <w:rPr>
        <w:b/>
        <w:bCs/>
        <w:color w:val="74B53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3D3" w:themeFill="accent6" w:themeFillTint="3F"/>
      </w:tcPr>
    </w:tblStylePr>
    <w:tblStylePr w:type="band1Horz">
      <w:tblPr/>
      <w:tcPr>
        <w:shd w:val="clear" w:color="auto" w:fill="E9F5DB"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070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0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070C0" w:themeColor="accent2"/>
        <w:left w:val="single" w:sz="4" w:space="0" w:color="0070C0" w:themeColor="accent1"/>
        <w:bottom w:val="single" w:sz="4" w:space="0" w:color="0070C0" w:themeColor="accent1"/>
        <w:right w:val="single" w:sz="4" w:space="0" w:color="0070C0" w:themeColor="accent1"/>
        <w:insideH w:val="single" w:sz="4" w:space="0" w:color="FFFFFF" w:themeColor="background1"/>
        <w:insideV w:val="single" w:sz="4" w:space="0" w:color="FFFFFF" w:themeColor="background1"/>
      </w:tblBorders>
    </w:tblPr>
    <w:tcPr>
      <w:shd w:val="clear" w:color="auto" w:fill="DFF1FF" w:themeFill="accent1" w:themeFillTint="19"/>
    </w:tcPr>
    <w:tblStylePr w:type="firstRow">
      <w:rPr>
        <w:b/>
        <w:bCs/>
      </w:rPr>
      <w:tblPr/>
      <w:tcPr>
        <w:tcBorders>
          <w:top w:val="nil"/>
          <w:left w:val="nil"/>
          <w:bottom w:val="single" w:sz="24" w:space="0" w:color="0070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73" w:themeFill="accent1" w:themeFillShade="99"/>
      </w:tcPr>
    </w:tblStylePr>
    <w:tblStylePr w:type="firstCol">
      <w:rPr>
        <w:color w:val="FFFFFF" w:themeColor="background1"/>
      </w:rPr>
      <w:tblPr/>
      <w:tcPr>
        <w:tcBorders>
          <w:top w:val="nil"/>
          <w:left w:val="nil"/>
          <w:bottom w:val="nil"/>
          <w:right w:val="nil"/>
          <w:insideH w:val="single" w:sz="4" w:space="0" w:color="004273" w:themeColor="accent1" w:themeShade="99"/>
          <w:insideV w:val="nil"/>
        </w:tcBorders>
        <w:shd w:val="clear" w:color="auto" w:fill="00427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273" w:themeFill="accent1" w:themeFillShade="99"/>
      </w:tcPr>
    </w:tblStylePr>
    <w:tblStylePr w:type="band1Vert">
      <w:tblPr/>
      <w:tcPr>
        <w:shd w:val="clear" w:color="auto" w:fill="7FC9FF" w:themeFill="accent1" w:themeFillTint="66"/>
      </w:tcPr>
    </w:tblStylePr>
    <w:tblStylePr w:type="band1Horz">
      <w:tblPr/>
      <w:tcPr>
        <w:shd w:val="clear" w:color="auto" w:fill="60BC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070C0" w:themeColor="accent2"/>
        <w:left w:val="single" w:sz="4" w:space="0" w:color="0070C0" w:themeColor="accent2"/>
        <w:bottom w:val="single" w:sz="4" w:space="0" w:color="0070C0" w:themeColor="accent2"/>
        <w:right w:val="single" w:sz="4" w:space="0" w:color="0070C0" w:themeColor="accent2"/>
        <w:insideH w:val="single" w:sz="4" w:space="0" w:color="FFFFFF" w:themeColor="background1"/>
        <w:insideV w:val="single" w:sz="4" w:space="0" w:color="FFFFFF" w:themeColor="background1"/>
      </w:tblBorders>
    </w:tblPr>
    <w:tcPr>
      <w:shd w:val="clear" w:color="auto" w:fill="DFF1FF" w:themeFill="accent2" w:themeFillTint="19"/>
    </w:tcPr>
    <w:tblStylePr w:type="firstRow">
      <w:rPr>
        <w:b/>
        <w:bCs/>
      </w:rPr>
      <w:tblPr/>
      <w:tcPr>
        <w:tcBorders>
          <w:top w:val="nil"/>
          <w:left w:val="nil"/>
          <w:bottom w:val="single" w:sz="24" w:space="0" w:color="0070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73" w:themeFill="accent2" w:themeFillShade="99"/>
      </w:tcPr>
    </w:tblStylePr>
    <w:tblStylePr w:type="firstCol">
      <w:rPr>
        <w:color w:val="FFFFFF" w:themeColor="background1"/>
      </w:rPr>
      <w:tblPr/>
      <w:tcPr>
        <w:tcBorders>
          <w:top w:val="nil"/>
          <w:left w:val="nil"/>
          <w:bottom w:val="nil"/>
          <w:right w:val="nil"/>
          <w:insideH w:val="single" w:sz="4" w:space="0" w:color="004273" w:themeColor="accent2" w:themeShade="99"/>
          <w:insideV w:val="nil"/>
        </w:tcBorders>
        <w:shd w:val="clear" w:color="auto" w:fill="00427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273" w:themeFill="accent2" w:themeFillShade="99"/>
      </w:tcPr>
    </w:tblStylePr>
    <w:tblStylePr w:type="band1Vert">
      <w:tblPr/>
      <w:tcPr>
        <w:shd w:val="clear" w:color="auto" w:fill="7FC9FF" w:themeFill="accent2" w:themeFillTint="66"/>
      </w:tcPr>
    </w:tblStylePr>
    <w:tblStylePr w:type="band1Horz">
      <w:tblPr/>
      <w:tcPr>
        <w:shd w:val="clear" w:color="auto" w:fill="60B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C000" w:themeColor="accent4"/>
        <w:left w:val="single" w:sz="4" w:space="0" w:color="FFC000" w:themeColor="accent3"/>
        <w:bottom w:val="single" w:sz="4" w:space="0" w:color="FFC000" w:themeColor="accent3"/>
        <w:right w:val="single" w:sz="4" w:space="0" w:color="FFC000" w:themeColor="accent3"/>
        <w:insideH w:val="single" w:sz="4" w:space="0" w:color="FFFFFF" w:themeColor="background1"/>
        <w:insideV w:val="single" w:sz="4" w:space="0" w:color="FFFFFF" w:themeColor="background1"/>
      </w:tblBorders>
    </w:tblPr>
    <w:tcPr>
      <w:shd w:val="clear" w:color="auto" w:fill="FFF8E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3" w:themeFillShade="99"/>
      </w:tcPr>
    </w:tblStylePr>
    <w:tblStylePr w:type="firstCol">
      <w:rPr>
        <w:color w:val="FFFFFF" w:themeColor="background1"/>
      </w:rPr>
      <w:tblPr/>
      <w:tcPr>
        <w:tcBorders>
          <w:top w:val="nil"/>
          <w:left w:val="nil"/>
          <w:bottom w:val="nil"/>
          <w:right w:val="nil"/>
          <w:insideH w:val="single" w:sz="4" w:space="0" w:color="997300" w:themeColor="accent3" w:themeShade="99"/>
          <w:insideV w:val="nil"/>
        </w:tcBorders>
        <w:shd w:val="clear" w:color="auto" w:fill="9973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3" w:themeFillShade="99"/>
      </w:tcPr>
    </w:tblStylePr>
    <w:tblStylePr w:type="band1Vert">
      <w:tblPr/>
      <w:tcPr>
        <w:shd w:val="clear" w:color="auto" w:fill="FFE599" w:themeFill="accent3" w:themeFillTint="66"/>
      </w:tcPr>
    </w:tblStylePr>
    <w:tblStylePr w:type="band1Horz">
      <w:tblPr/>
      <w:tcPr>
        <w:shd w:val="clear" w:color="auto" w:fill="FFDF80"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C000"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FFC0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2D050" w:themeColor="accent6"/>
        <w:left w:val="single" w:sz="4" w:space="0" w:color="92D050" w:themeColor="accent5"/>
        <w:bottom w:val="single" w:sz="4" w:space="0" w:color="92D050" w:themeColor="accent5"/>
        <w:right w:val="single" w:sz="4" w:space="0" w:color="92D050" w:themeColor="accent5"/>
        <w:insideH w:val="single" w:sz="4" w:space="0" w:color="FFFFFF" w:themeColor="background1"/>
        <w:insideV w:val="single" w:sz="4" w:space="0" w:color="FFFFFF" w:themeColor="background1"/>
      </w:tblBorders>
    </w:tblPr>
    <w:tcPr>
      <w:shd w:val="clear" w:color="auto" w:fill="F4FAED" w:themeFill="accent5" w:themeFillTint="19"/>
    </w:tcPr>
    <w:tblStylePr w:type="firstRow">
      <w:rPr>
        <w:b/>
        <w:bCs/>
      </w:rPr>
      <w:tblPr/>
      <w:tcPr>
        <w:tcBorders>
          <w:top w:val="nil"/>
          <w:left w:val="nil"/>
          <w:bottom w:val="single" w:sz="24" w:space="0" w:color="92D05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8824" w:themeFill="accent5" w:themeFillShade="99"/>
      </w:tcPr>
    </w:tblStylePr>
    <w:tblStylePr w:type="firstCol">
      <w:rPr>
        <w:color w:val="FFFFFF" w:themeColor="background1"/>
      </w:rPr>
      <w:tblPr/>
      <w:tcPr>
        <w:tcBorders>
          <w:top w:val="nil"/>
          <w:left w:val="nil"/>
          <w:bottom w:val="nil"/>
          <w:right w:val="nil"/>
          <w:insideH w:val="single" w:sz="4" w:space="0" w:color="578824" w:themeColor="accent5" w:themeShade="99"/>
          <w:insideV w:val="nil"/>
        </w:tcBorders>
        <w:shd w:val="clear" w:color="auto" w:fill="57882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8824" w:themeFill="accent5" w:themeFillShade="99"/>
      </w:tcPr>
    </w:tblStylePr>
    <w:tblStylePr w:type="band1Vert">
      <w:tblPr/>
      <w:tcPr>
        <w:shd w:val="clear" w:color="auto" w:fill="D3ECB8" w:themeFill="accent5" w:themeFillTint="66"/>
      </w:tcPr>
    </w:tblStylePr>
    <w:tblStylePr w:type="band1Horz">
      <w:tblPr/>
      <w:tcPr>
        <w:shd w:val="clear" w:color="auto" w:fill="C8E7A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2D050" w:themeColor="accent5"/>
        <w:left w:val="single" w:sz="4" w:space="0" w:color="92D050" w:themeColor="accent6"/>
        <w:bottom w:val="single" w:sz="4" w:space="0" w:color="92D050" w:themeColor="accent6"/>
        <w:right w:val="single" w:sz="4" w:space="0" w:color="92D050" w:themeColor="accent6"/>
        <w:insideH w:val="single" w:sz="4" w:space="0" w:color="FFFFFF" w:themeColor="background1"/>
        <w:insideV w:val="single" w:sz="4" w:space="0" w:color="FFFFFF" w:themeColor="background1"/>
      </w:tblBorders>
    </w:tblPr>
    <w:tcPr>
      <w:shd w:val="clear" w:color="auto" w:fill="F4FAED" w:themeFill="accent6" w:themeFillTint="19"/>
    </w:tcPr>
    <w:tblStylePr w:type="firstRow">
      <w:rPr>
        <w:b/>
        <w:bCs/>
      </w:rPr>
      <w:tblPr/>
      <w:tcPr>
        <w:tcBorders>
          <w:top w:val="nil"/>
          <w:left w:val="nil"/>
          <w:bottom w:val="single" w:sz="24" w:space="0" w:color="92D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8824" w:themeFill="accent6" w:themeFillShade="99"/>
      </w:tcPr>
    </w:tblStylePr>
    <w:tblStylePr w:type="firstCol">
      <w:rPr>
        <w:color w:val="FFFFFF" w:themeColor="background1"/>
      </w:rPr>
      <w:tblPr/>
      <w:tcPr>
        <w:tcBorders>
          <w:top w:val="nil"/>
          <w:left w:val="nil"/>
          <w:bottom w:val="nil"/>
          <w:right w:val="nil"/>
          <w:insideH w:val="single" w:sz="4" w:space="0" w:color="578824" w:themeColor="accent6" w:themeShade="99"/>
          <w:insideV w:val="nil"/>
        </w:tcBorders>
        <w:shd w:val="clear" w:color="auto" w:fill="57882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78824" w:themeFill="accent6" w:themeFillShade="99"/>
      </w:tcPr>
    </w:tblStylePr>
    <w:tblStylePr w:type="band1Vert">
      <w:tblPr/>
      <w:tcPr>
        <w:shd w:val="clear" w:color="auto" w:fill="D3ECB8" w:themeFill="accent6" w:themeFillTint="66"/>
      </w:tcPr>
    </w:tblStylePr>
    <w:tblStylePr w:type="band1Horz">
      <w:tblPr/>
      <w:tcPr>
        <w:shd w:val="clear" w:color="auto" w:fill="C8E7A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70C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5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38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38F" w:themeFill="accent1" w:themeFillShade="BF"/>
      </w:tcPr>
    </w:tblStylePr>
    <w:tblStylePr w:type="band1Vert">
      <w:tblPr/>
      <w:tcPr>
        <w:tcBorders>
          <w:top w:val="nil"/>
          <w:left w:val="nil"/>
          <w:bottom w:val="nil"/>
          <w:right w:val="nil"/>
          <w:insideH w:val="nil"/>
          <w:insideV w:val="nil"/>
        </w:tcBorders>
        <w:shd w:val="clear" w:color="auto" w:fill="00538F" w:themeFill="accent1" w:themeFillShade="BF"/>
      </w:tcPr>
    </w:tblStylePr>
    <w:tblStylePr w:type="band1Horz">
      <w:tblPr/>
      <w:tcPr>
        <w:tcBorders>
          <w:top w:val="nil"/>
          <w:left w:val="nil"/>
          <w:bottom w:val="nil"/>
          <w:right w:val="nil"/>
          <w:insideH w:val="nil"/>
          <w:insideV w:val="nil"/>
        </w:tcBorders>
        <w:shd w:val="clear" w:color="auto" w:fill="00538F"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70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5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38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38F" w:themeFill="accent2" w:themeFillShade="BF"/>
      </w:tcPr>
    </w:tblStylePr>
    <w:tblStylePr w:type="band1Vert">
      <w:tblPr/>
      <w:tcPr>
        <w:tcBorders>
          <w:top w:val="nil"/>
          <w:left w:val="nil"/>
          <w:bottom w:val="nil"/>
          <w:right w:val="nil"/>
          <w:insideH w:val="nil"/>
          <w:insideV w:val="nil"/>
        </w:tcBorders>
        <w:shd w:val="clear" w:color="auto" w:fill="00538F" w:themeFill="accent2" w:themeFillShade="BF"/>
      </w:tcPr>
    </w:tblStylePr>
    <w:tblStylePr w:type="band1Horz">
      <w:tblPr/>
      <w:tcPr>
        <w:tcBorders>
          <w:top w:val="nil"/>
          <w:left w:val="nil"/>
          <w:bottom w:val="nil"/>
          <w:right w:val="nil"/>
          <w:insideH w:val="nil"/>
          <w:insideV w:val="nil"/>
        </w:tcBorders>
        <w:shd w:val="clear" w:color="auto" w:fill="00538F"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C0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3" w:themeFillShade="BF"/>
      </w:tcPr>
    </w:tblStylePr>
    <w:tblStylePr w:type="band1Vert">
      <w:tblPr/>
      <w:tcPr>
        <w:tcBorders>
          <w:top w:val="nil"/>
          <w:left w:val="nil"/>
          <w:bottom w:val="nil"/>
          <w:right w:val="nil"/>
          <w:insideH w:val="nil"/>
          <w:insideV w:val="nil"/>
        </w:tcBorders>
        <w:shd w:val="clear" w:color="auto" w:fill="BF8F00" w:themeFill="accent3" w:themeFillShade="BF"/>
      </w:tcPr>
    </w:tblStylePr>
    <w:tblStylePr w:type="band1Horz">
      <w:tblPr/>
      <w:tcPr>
        <w:tcBorders>
          <w:top w:val="nil"/>
          <w:left w:val="nil"/>
          <w:bottom w:val="nil"/>
          <w:right w:val="nil"/>
          <w:insideH w:val="nil"/>
          <w:insideV w:val="nil"/>
        </w:tcBorders>
        <w:shd w:val="clear" w:color="auto" w:fill="BF8F00"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2D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701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A92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A92D" w:themeFill="accent5" w:themeFillShade="BF"/>
      </w:tcPr>
    </w:tblStylePr>
    <w:tblStylePr w:type="band1Vert">
      <w:tblPr/>
      <w:tcPr>
        <w:tcBorders>
          <w:top w:val="nil"/>
          <w:left w:val="nil"/>
          <w:bottom w:val="nil"/>
          <w:right w:val="nil"/>
          <w:insideH w:val="nil"/>
          <w:insideV w:val="nil"/>
        </w:tcBorders>
        <w:shd w:val="clear" w:color="auto" w:fill="6DA92D" w:themeFill="accent5" w:themeFillShade="BF"/>
      </w:tcPr>
    </w:tblStylePr>
    <w:tblStylePr w:type="band1Horz">
      <w:tblPr/>
      <w:tcPr>
        <w:tcBorders>
          <w:top w:val="nil"/>
          <w:left w:val="nil"/>
          <w:bottom w:val="nil"/>
          <w:right w:val="nil"/>
          <w:insideH w:val="nil"/>
          <w:insideV w:val="nil"/>
        </w:tcBorders>
        <w:shd w:val="clear" w:color="auto" w:fill="6DA92D"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2D05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7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DA92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DA92D" w:themeFill="accent6" w:themeFillShade="BF"/>
      </w:tcPr>
    </w:tblStylePr>
    <w:tblStylePr w:type="band1Vert">
      <w:tblPr/>
      <w:tcPr>
        <w:tcBorders>
          <w:top w:val="nil"/>
          <w:left w:val="nil"/>
          <w:bottom w:val="nil"/>
          <w:right w:val="nil"/>
          <w:insideH w:val="nil"/>
          <w:insideV w:val="nil"/>
        </w:tcBorders>
        <w:shd w:val="clear" w:color="auto" w:fill="6DA92D" w:themeFill="accent6" w:themeFillShade="BF"/>
      </w:tcPr>
    </w:tblStylePr>
    <w:tblStylePr w:type="band1Horz">
      <w:tblPr/>
      <w:tcPr>
        <w:tcBorders>
          <w:top w:val="nil"/>
          <w:left w:val="nil"/>
          <w:bottom w:val="nil"/>
          <w:right w:val="nil"/>
          <w:insideH w:val="nil"/>
          <w:insideV w:val="nil"/>
        </w:tcBorders>
        <w:shd w:val="clear" w:color="auto" w:fill="6DA92D"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003760"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7FC9FF" w:themeColor="accent1" w:themeTint="66"/>
        <w:left w:val="single" w:sz="4" w:space="0" w:color="7FC9FF" w:themeColor="accent1" w:themeTint="66"/>
        <w:bottom w:val="single" w:sz="4" w:space="0" w:color="7FC9FF" w:themeColor="accent1" w:themeTint="66"/>
        <w:right w:val="single" w:sz="4" w:space="0" w:color="7FC9FF" w:themeColor="accent1" w:themeTint="66"/>
        <w:insideH w:val="single" w:sz="4" w:space="0" w:color="7FC9FF" w:themeColor="accent1" w:themeTint="66"/>
        <w:insideV w:val="single" w:sz="4" w:space="0" w:color="7FC9FF" w:themeColor="accent1" w:themeTint="66"/>
      </w:tblBorders>
    </w:tblPr>
    <w:tblStylePr w:type="firstRow">
      <w:rPr>
        <w:b/>
        <w:bCs/>
      </w:rPr>
      <w:tblPr/>
      <w:tcPr>
        <w:tcBorders>
          <w:bottom w:val="single" w:sz="12" w:space="0" w:color="40AEFF" w:themeColor="accent1" w:themeTint="99"/>
        </w:tcBorders>
      </w:tcPr>
    </w:tblStylePr>
    <w:tblStylePr w:type="lastRow">
      <w:rPr>
        <w:b/>
        <w:bCs/>
      </w:rPr>
      <w:tblPr/>
      <w:tcPr>
        <w:tcBorders>
          <w:top w:val="double" w:sz="2" w:space="0" w:color="40AE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7FC9FF" w:themeColor="accent2" w:themeTint="66"/>
        <w:left w:val="single" w:sz="4" w:space="0" w:color="7FC9FF" w:themeColor="accent2" w:themeTint="66"/>
        <w:bottom w:val="single" w:sz="4" w:space="0" w:color="7FC9FF" w:themeColor="accent2" w:themeTint="66"/>
        <w:right w:val="single" w:sz="4" w:space="0" w:color="7FC9FF" w:themeColor="accent2" w:themeTint="66"/>
        <w:insideH w:val="single" w:sz="4" w:space="0" w:color="7FC9FF" w:themeColor="accent2" w:themeTint="66"/>
        <w:insideV w:val="single" w:sz="4" w:space="0" w:color="7FC9FF" w:themeColor="accent2" w:themeTint="66"/>
      </w:tblBorders>
    </w:tblPr>
    <w:tblStylePr w:type="firstRow">
      <w:rPr>
        <w:b/>
        <w:bCs/>
      </w:rPr>
      <w:tblPr/>
      <w:tcPr>
        <w:tcBorders>
          <w:bottom w:val="single" w:sz="12" w:space="0" w:color="40AEFF" w:themeColor="accent2" w:themeTint="99"/>
        </w:tcBorders>
      </w:tcPr>
    </w:tblStylePr>
    <w:tblStylePr w:type="lastRow">
      <w:rPr>
        <w:b/>
        <w:bCs/>
      </w:rPr>
      <w:tblPr/>
      <w:tcPr>
        <w:tcBorders>
          <w:top w:val="double" w:sz="2" w:space="0" w:color="40AE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FFE599" w:themeColor="accent3" w:themeTint="66"/>
        <w:left w:val="single" w:sz="4" w:space="0" w:color="FFE599" w:themeColor="accent3" w:themeTint="66"/>
        <w:bottom w:val="single" w:sz="4" w:space="0" w:color="FFE599" w:themeColor="accent3" w:themeTint="66"/>
        <w:right w:val="single" w:sz="4" w:space="0" w:color="FFE599" w:themeColor="accent3" w:themeTint="66"/>
        <w:insideH w:val="single" w:sz="4" w:space="0" w:color="FFE599" w:themeColor="accent3" w:themeTint="66"/>
        <w:insideV w:val="single" w:sz="4" w:space="0" w:color="FFE599" w:themeColor="accent3" w:themeTint="66"/>
      </w:tblBorders>
    </w:tblPr>
    <w:tblStylePr w:type="firstRow">
      <w:rPr>
        <w:b/>
        <w:bCs/>
      </w:rPr>
      <w:tblPr/>
      <w:tcPr>
        <w:tcBorders>
          <w:bottom w:val="single" w:sz="12" w:space="0" w:color="FFD966" w:themeColor="accent3" w:themeTint="99"/>
        </w:tcBorders>
      </w:tcPr>
    </w:tblStylePr>
    <w:tblStylePr w:type="lastRow">
      <w:rPr>
        <w:b/>
        <w:bCs/>
      </w:rPr>
      <w:tblPr/>
      <w:tcPr>
        <w:tcBorders>
          <w:top w:val="double" w:sz="2" w:space="0" w:color="FFD966"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D3ECB8" w:themeColor="accent5" w:themeTint="66"/>
        <w:left w:val="single" w:sz="4" w:space="0" w:color="D3ECB8" w:themeColor="accent5" w:themeTint="66"/>
        <w:bottom w:val="single" w:sz="4" w:space="0" w:color="D3ECB8" w:themeColor="accent5" w:themeTint="66"/>
        <w:right w:val="single" w:sz="4" w:space="0" w:color="D3ECB8" w:themeColor="accent5" w:themeTint="66"/>
        <w:insideH w:val="single" w:sz="4" w:space="0" w:color="D3ECB8" w:themeColor="accent5" w:themeTint="66"/>
        <w:insideV w:val="single" w:sz="4" w:space="0" w:color="D3ECB8" w:themeColor="accent5" w:themeTint="66"/>
      </w:tblBorders>
    </w:tblPr>
    <w:tblStylePr w:type="firstRow">
      <w:rPr>
        <w:b/>
        <w:bCs/>
      </w:rPr>
      <w:tblPr/>
      <w:tcPr>
        <w:tcBorders>
          <w:bottom w:val="single" w:sz="12" w:space="0" w:color="BDE295" w:themeColor="accent5" w:themeTint="99"/>
        </w:tcBorders>
      </w:tcPr>
    </w:tblStylePr>
    <w:tblStylePr w:type="lastRow">
      <w:rPr>
        <w:b/>
        <w:bCs/>
      </w:rPr>
      <w:tblPr/>
      <w:tcPr>
        <w:tcBorders>
          <w:top w:val="double" w:sz="2" w:space="0" w:color="BDE295"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D3ECB8" w:themeColor="accent6" w:themeTint="66"/>
        <w:left w:val="single" w:sz="4" w:space="0" w:color="D3ECB8" w:themeColor="accent6" w:themeTint="66"/>
        <w:bottom w:val="single" w:sz="4" w:space="0" w:color="D3ECB8" w:themeColor="accent6" w:themeTint="66"/>
        <w:right w:val="single" w:sz="4" w:space="0" w:color="D3ECB8" w:themeColor="accent6" w:themeTint="66"/>
        <w:insideH w:val="single" w:sz="4" w:space="0" w:color="D3ECB8" w:themeColor="accent6" w:themeTint="66"/>
        <w:insideV w:val="single" w:sz="4" w:space="0" w:color="D3ECB8" w:themeColor="accent6" w:themeTint="66"/>
      </w:tblBorders>
    </w:tblPr>
    <w:tblStylePr w:type="firstRow">
      <w:rPr>
        <w:b/>
        <w:bCs/>
      </w:rPr>
      <w:tblPr/>
      <w:tcPr>
        <w:tcBorders>
          <w:bottom w:val="single" w:sz="12" w:space="0" w:color="BDE295" w:themeColor="accent6" w:themeTint="99"/>
        </w:tcBorders>
      </w:tcPr>
    </w:tblStylePr>
    <w:tblStylePr w:type="lastRow">
      <w:rPr>
        <w:b/>
        <w:bCs/>
      </w:rPr>
      <w:tblPr/>
      <w:tcPr>
        <w:tcBorders>
          <w:top w:val="double" w:sz="2" w:space="0" w:color="BDE295"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40AEFF" w:themeColor="accent1" w:themeTint="99"/>
        <w:bottom w:val="single" w:sz="2" w:space="0" w:color="40AEFF" w:themeColor="accent1" w:themeTint="99"/>
        <w:insideH w:val="single" w:sz="2" w:space="0" w:color="40AEFF" w:themeColor="accent1" w:themeTint="99"/>
        <w:insideV w:val="single" w:sz="2" w:space="0" w:color="40AEFF" w:themeColor="accent1" w:themeTint="99"/>
      </w:tblBorders>
    </w:tblPr>
    <w:tblStylePr w:type="firstRow">
      <w:rPr>
        <w:b/>
        <w:bCs/>
      </w:rPr>
      <w:tblPr/>
      <w:tcPr>
        <w:tcBorders>
          <w:top w:val="nil"/>
          <w:bottom w:val="single" w:sz="12" w:space="0" w:color="40AEFF" w:themeColor="accent1" w:themeTint="99"/>
          <w:insideH w:val="nil"/>
          <w:insideV w:val="nil"/>
        </w:tcBorders>
        <w:shd w:val="clear" w:color="auto" w:fill="FFFFFF" w:themeFill="background1"/>
      </w:tcPr>
    </w:tblStylePr>
    <w:tblStylePr w:type="lastRow">
      <w:rPr>
        <w:b/>
        <w:bCs/>
      </w:rPr>
      <w:tblPr/>
      <w:tcPr>
        <w:tcBorders>
          <w:top w:val="double" w:sz="2" w:space="0" w:color="40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40AEFF" w:themeColor="accent2" w:themeTint="99"/>
        <w:bottom w:val="single" w:sz="2" w:space="0" w:color="40AEFF" w:themeColor="accent2" w:themeTint="99"/>
        <w:insideH w:val="single" w:sz="2" w:space="0" w:color="40AEFF" w:themeColor="accent2" w:themeTint="99"/>
        <w:insideV w:val="single" w:sz="2" w:space="0" w:color="40AEFF" w:themeColor="accent2" w:themeTint="99"/>
      </w:tblBorders>
    </w:tblPr>
    <w:tblStylePr w:type="firstRow">
      <w:rPr>
        <w:b/>
        <w:bCs/>
      </w:rPr>
      <w:tblPr/>
      <w:tcPr>
        <w:tcBorders>
          <w:top w:val="nil"/>
          <w:bottom w:val="single" w:sz="12" w:space="0" w:color="40AEFF" w:themeColor="accent2" w:themeTint="99"/>
          <w:insideH w:val="nil"/>
          <w:insideV w:val="nil"/>
        </w:tcBorders>
        <w:shd w:val="clear" w:color="auto" w:fill="FFFFFF" w:themeFill="background1"/>
      </w:tcPr>
    </w:tblStylePr>
    <w:tblStylePr w:type="lastRow">
      <w:rPr>
        <w:b/>
        <w:bCs/>
      </w:rPr>
      <w:tblPr/>
      <w:tcPr>
        <w:tcBorders>
          <w:top w:val="double" w:sz="2" w:space="0" w:color="40AE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FFD966" w:themeColor="accent3" w:themeTint="99"/>
        <w:bottom w:val="single" w:sz="2" w:space="0" w:color="FFD966" w:themeColor="accent3" w:themeTint="99"/>
        <w:insideH w:val="single" w:sz="2" w:space="0" w:color="FFD966" w:themeColor="accent3" w:themeTint="99"/>
        <w:insideV w:val="single" w:sz="2" w:space="0" w:color="FFD966" w:themeColor="accent3" w:themeTint="99"/>
      </w:tblBorders>
    </w:tblPr>
    <w:tblStylePr w:type="firstRow">
      <w:rPr>
        <w:b/>
        <w:bCs/>
      </w:rPr>
      <w:tblPr/>
      <w:tcPr>
        <w:tcBorders>
          <w:top w:val="nil"/>
          <w:bottom w:val="single" w:sz="12" w:space="0" w:color="FFD966" w:themeColor="accent3" w:themeTint="99"/>
          <w:insideH w:val="nil"/>
          <w:insideV w:val="nil"/>
        </w:tcBorders>
        <w:shd w:val="clear" w:color="auto" w:fill="FFFFFF" w:themeFill="background1"/>
      </w:tcPr>
    </w:tblStylePr>
    <w:tblStylePr w:type="lastRow">
      <w:rPr>
        <w:b/>
        <w:bCs/>
      </w:rPr>
      <w:tblPr/>
      <w:tcPr>
        <w:tcBorders>
          <w:top w:val="double" w:sz="2" w:space="0" w:color="FFD96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BDE295" w:themeColor="accent5" w:themeTint="99"/>
        <w:bottom w:val="single" w:sz="2" w:space="0" w:color="BDE295" w:themeColor="accent5" w:themeTint="99"/>
        <w:insideH w:val="single" w:sz="2" w:space="0" w:color="BDE295" w:themeColor="accent5" w:themeTint="99"/>
        <w:insideV w:val="single" w:sz="2" w:space="0" w:color="BDE295" w:themeColor="accent5" w:themeTint="99"/>
      </w:tblBorders>
    </w:tblPr>
    <w:tblStylePr w:type="firstRow">
      <w:rPr>
        <w:b/>
        <w:bCs/>
      </w:rPr>
      <w:tblPr/>
      <w:tcPr>
        <w:tcBorders>
          <w:top w:val="nil"/>
          <w:bottom w:val="single" w:sz="12" w:space="0" w:color="BDE295" w:themeColor="accent5" w:themeTint="99"/>
          <w:insideH w:val="nil"/>
          <w:insideV w:val="nil"/>
        </w:tcBorders>
        <w:shd w:val="clear" w:color="auto" w:fill="FFFFFF" w:themeFill="background1"/>
      </w:tcPr>
    </w:tblStylePr>
    <w:tblStylePr w:type="lastRow">
      <w:rPr>
        <w:b/>
        <w:bCs/>
      </w:rPr>
      <w:tblPr/>
      <w:tcPr>
        <w:tcBorders>
          <w:top w:val="double" w:sz="2" w:space="0" w:color="BDE29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BDE295" w:themeColor="accent6" w:themeTint="99"/>
        <w:bottom w:val="single" w:sz="2" w:space="0" w:color="BDE295" w:themeColor="accent6" w:themeTint="99"/>
        <w:insideH w:val="single" w:sz="2" w:space="0" w:color="BDE295" w:themeColor="accent6" w:themeTint="99"/>
        <w:insideV w:val="single" w:sz="2" w:space="0" w:color="BDE295" w:themeColor="accent6" w:themeTint="99"/>
      </w:tblBorders>
    </w:tblPr>
    <w:tblStylePr w:type="firstRow">
      <w:rPr>
        <w:b/>
        <w:bCs/>
      </w:rPr>
      <w:tblPr/>
      <w:tcPr>
        <w:tcBorders>
          <w:top w:val="nil"/>
          <w:bottom w:val="single" w:sz="12" w:space="0" w:color="BDE295" w:themeColor="accent6" w:themeTint="99"/>
          <w:insideH w:val="nil"/>
          <w:insideV w:val="nil"/>
        </w:tcBorders>
        <w:shd w:val="clear" w:color="auto" w:fill="FFFFFF" w:themeFill="background1"/>
      </w:tcPr>
    </w:tblStylePr>
    <w:tblStylePr w:type="lastRow">
      <w:rPr>
        <w:b/>
        <w:bCs/>
      </w:rPr>
      <w:tblPr/>
      <w:tcPr>
        <w:tcBorders>
          <w:top w:val="double" w:sz="2" w:space="0" w:color="BDE29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40AEFF" w:themeColor="accent1" w:themeTint="99"/>
        <w:left w:val="single" w:sz="4" w:space="0" w:color="40AEFF" w:themeColor="accent1" w:themeTint="99"/>
        <w:bottom w:val="single" w:sz="4" w:space="0" w:color="40AEFF" w:themeColor="accent1" w:themeTint="99"/>
        <w:right w:val="single" w:sz="4" w:space="0" w:color="40AEFF" w:themeColor="accent1" w:themeTint="99"/>
        <w:insideH w:val="single" w:sz="4" w:space="0" w:color="40AEFF" w:themeColor="accent1" w:themeTint="99"/>
        <w:insideV w:val="single" w:sz="4" w:space="0" w:color="40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1" w:themeFillTint="33"/>
      </w:tcPr>
    </w:tblStylePr>
    <w:tblStylePr w:type="band1Horz">
      <w:tblPr/>
      <w:tcPr>
        <w:shd w:val="clear" w:color="auto" w:fill="BFE4FF" w:themeFill="accent1" w:themeFillTint="33"/>
      </w:tcPr>
    </w:tblStylePr>
    <w:tblStylePr w:type="neCell">
      <w:tblPr/>
      <w:tcPr>
        <w:tcBorders>
          <w:bottom w:val="single" w:sz="4" w:space="0" w:color="40AEFF" w:themeColor="accent1" w:themeTint="99"/>
        </w:tcBorders>
      </w:tcPr>
    </w:tblStylePr>
    <w:tblStylePr w:type="nwCell">
      <w:tblPr/>
      <w:tcPr>
        <w:tcBorders>
          <w:bottom w:val="single" w:sz="4" w:space="0" w:color="40AEFF" w:themeColor="accent1" w:themeTint="99"/>
        </w:tcBorders>
      </w:tcPr>
    </w:tblStylePr>
    <w:tblStylePr w:type="seCell">
      <w:tblPr/>
      <w:tcPr>
        <w:tcBorders>
          <w:top w:val="single" w:sz="4" w:space="0" w:color="40AEFF" w:themeColor="accent1" w:themeTint="99"/>
        </w:tcBorders>
      </w:tcPr>
    </w:tblStylePr>
    <w:tblStylePr w:type="swCell">
      <w:tblPr/>
      <w:tcPr>
        <w:tcBorders>
          <w:top w:val="single" w:sz="4" w:space="0" w:color="40AEFF"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40AEFF" w:themeColor="accent2" w:themeTint="99"/>
        <w:left w:val="single" w:sz="4" w:space="0" w:color="40AEFF" w:themeColor="accent2" w:themeTint="99"/>
        <w:bottom w:val="single" w:sz="4" w:space="0" w:color="40AEFF" w:themeColor="accent2" w:themeTint="99"/>
        <w:right w:val="single" w:sz="4" w:space="0" w:color="40AEFF" w:themeColor="accent2" w:themeTint="99"/>
        <w:insideH w:val="single" w:sz="4" w:space="0" w:color="40AEFF" w:themeColor="accent2" w:themeTint="99"/>
        <w:insideV w:val="single" w:sz="4" w:space="0" w:color="40A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2" w:themeFillTint="33"/>
      </w:tcPr>
    </w:tblStylePr>
    <w:tblStylePr w:type="band1Horz">
      <w:tblPr/>
      <w:tcPr>
        <w:shd w:val="clear" w:color="auto" w:fill="BFE4FF" w:themeFill="accent2" w:themeFillTint="33"/>
      </w:tcPr>
    </w:tblStylePr>
    <w:tblStylePr w:type="neCell">
      <w:tblPr/>
      <w:tcPr>
        <w:tcBorders>
          <w:bottom w:val="single" w:sz="4" w:space="0" w:color="40AEFF" w:themeColor="accent2" w:themeTint="99"/>
        </w:tcBorders>
      </w:tcPr>
    </w:tblStylePr>
    <w:tblStylePr w:type="nwCell">
      <w:tblPr/>
      <w:tcPr>
        <w:tcBorders>
          <w:bottom w:val="single" w:sz="4" w:space="0" w:color="40AEFF" w:themeColor="accent2" w:themeTint="99"/>
        </w:tcBorders>
      </w:tcPr>
    </w:tblStylePr>
    <w:tblStylePr w:type="seCell">
      <w:tblPr/>
      <w:tcPr>
        <w:tcBorders>
          <w:top w:val="single" w:sz="4" w:space="0" w:color="40AEFF" w:themeColor="accent2" w:themeTint="99"/>
        </w:tcBorders>
      </w:tcPr>
    </w:tblStylePr>
    <w:tblStylePr w:type="swCell">
      <w:tblPr/>
      <w:tcPr>
        <w:tcBorders>
          <w:top w:val="single" w:sz="4" w:space="0" w:color="40AEFF"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FFD966" w:themeColor="accent3" w:themeTint="99"/>
        <w:left w:val="single" w:sz="4" w:space="0" w:color="FFD966" w:themeColor="accent3" w:themeTint="99"/>
        <w:bottom w:val="single" w:sz="4" w:space="0" w:color="FFD966" w:themeColor="accent3" w:themeTint="99"/>
        <w:right w:val="single" w:sz="4" w:space="0" w:color="FFD966" w:themeColor="accent3" w:themeTint="99"/>
        <w:insideH w:val="single" w:sz="4" w:space="0" w:color="FFD966" w:themeColor="accent3" w:themeTint="99"/>
        <w:insideV w:val="single" w:sz="4" w:space="0" w:color="FFD96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3" w:themeFillTint="33"/>
      </w:tcPr>
    </w:tblStylePr>
    <w:tblStylePr w:type="band1Horz">
      <w:tblPr/>
      <w:tcPr>
        <w:shd w:val="clear" w:color="auto" w:fill="FFF2CC" w:themeFill="accent3" w:themeFillTint="33"/>
      </w:tcPr>
    </w:tblStylePr>
    <w:tblStylePr w:type="neCell">
      <w:tblPr/>
      <w:tcPr>
        <w:tcBorders>
          <w:bottom w:val="single" w:sz="4" w:space="0" w:color="FFD966" w:themeColor="accent3" w:themeTint="99"/>
        </w:tcBorders>
      </w:tcPr>
    </w:tblStylePr>
    <w:tblStylePr w:type="nwCell">
      <w:tblPr/>
      <w:tcPr>
        <w:tcBorders>
          <w:bottom w:val="single" w:sz="4" w:space="0" w:color="FFD966" w:themeColor="accent3" w:themeTint="99"/>
        </w:tcBorders>
      </w:tcPr>
    </w:tblStylePr>
    <w:tblStylePr w:type="seCell">
      <w:tblPr/>
      <w:tcPr>
        <w:tcBorders>
          <w:top w:val="single" w:sz="4" w:space="0" w:color="FFD966" w:themeColor="accent3" w:themeTint="99"/>
        </w:tcBorders>
      </w:tcPr>
    </w:tblStylePr>
    <w:tblStylePr w:type="swCell">
      <w:tblPr/>
      <w:tcPr>
        <w:tcBorders>
          <w:top w:val="single" w:sz="4" w:space="0" w:color="FFD966"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insideV w:val="single" w:sz="4" w:space="0" w:color="BDE29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DB" w:themeFill="accent5" w:themeFillTint="33"/>
      </w:tcPr>
    </w:tblStylePr>
    <w:tblStylePr w:type="band1Horz">
      <w:tblPr/>
      <w:tcPr>
        <w:shd w:val="clear" w:color="auto" w:fill="E9F5DB" w:themeFill="accent5" w:themeFillTint="33"/>
      </w:tcPr>
    </w:tblStylePr>
    <w:tblStylePr w:type="neCell">
      <w:tblPr/>
      <w:tcPr>
        <w:tcBorders>
          <w:bottom w:val="single" w:sz="4" w:space="0" w:color="BDE295" w:themeColor="accent5" w:themeTint="99"/>
        </w:tcBorders>
      </w:tcPr>
    </w:tblStylePr>
    <w:tblStylePr w:type="nwCell">
      <w:tblPr/>
      <w:tcPr>
        <w:tcBorders>
          <w:bottom w:val="single" w:sz="4" w:space="0" w:color="BDE295" w:themeColor="accent5" w:themeTint="99"/>
        </w:tcBorders>
      </w:tcPr>
    </w:tblStylePr>
    <w:tblStylePr w:type="seCell">
      <w:tblPr/>
      <w:tcPr>
        <w:tcBorders>
          <w:top w:val="single" w:sz="4" w:space="0" w:color="BDE295" w:themeColor="accent5" w:themeTint="99"/>
        </w:tcBorders>
      </w:tcPr>
    </w:tblStylePr>
    <w:tblStylePr w:type="swCell">
      <w:tblPr/>
      <w:tcPr>
        <w:tcBorders>
          <w:top w:val="single" w:sz="4" w:space="0" w:color="BDE295"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BDE295" w:themeColor="accent6" w:themeTint="99"/>
        <w:left w:val="single" w:sz="4" w:space="0" w:color="BDE295" w:themeColor="accent6" w:themeTint="99"/>
        <w:bottom w:val="single" w:sz="4" w:space="0" w:color="BDE295" w:themeColor="accent6" w:themeTint="99"/>
        <w:right w:val="single" w:sz="4" w:space="0" w:color="BDE295" w:themeColor="accent6" w:themeTint="99"/>
        <w:insideH w:val="single" w:sz="4" w:space="0" w:color="BDE295" w:themeColor="accent6" w:themeTint="99"/>
        <w:insideV w:val="single" w:sz="4" w:space="0" w:color="BDE29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DB" w:themeFill="accent6" w:themeFillTint="33"/>
      </w:tcPr>
    </w:tblStylePr>
    <w:tblStylePr w:type="band1Horz">
      <w:tblPr/>
      <w:tcPr>
        <w:shd w:val="clear" w:color="auto" w:fill="E9F5DB" w:themeFill="accent6" w:themeFillTint="33"/>
      </w:tcPr>
    </w:tblStylePr>
    <w:tblStylePr w:type="neCell">
      <w:tblPr/>
      <w:tcPr>
        <w:tcBorders>
          <w:bottom w:val="single" w:sz="4" w:space="0" w:color="BDE295" w:themeColor="accent6" w:themeTint="99"/>
        </w:tcBorders>
      </w:tcPr>
    </w:tblStylePr>
    <w:tblStylePr w:type="nwCell">
      <w:tblPr/>
      <w:tcPr>
        <w:tcBorders>
          <w:bottom w:val="single" w:sz="4" w:space="0" w:color="BDE295" w:themeColor="accent6" w:themeTint="99"/>
        </w:tcBorders>
      </w:tcPr>
    </w:tblStylePr>
    <w:tblStylePr w:type="seCell">
      <w:tblPr/>
      <w:tcPr>
        <w:tcBorders>
          <w:top w:val="single" w:sz="4" w:space="0" w:color="BDE295" w:themeColor="accent6" w:themeTint="99"/>
        </w:tcBorders>
      </w:tcPr>
    </w:tblStylePr>
    <w:tblStylePr w:type="swCell">
      <w:tblPr/>
      <w:tcPr>
        <w:tcBorders>
          <w:top w:val="single" w:sz="4" w:space="0" w:color="BDE295"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40AEFF" w:themeColor="accent1" w:themeTint="99"/>
        <w:left w:val="single" w:sz="4" w:space="0" w:color="40AEFF" w:themeColor="accent1" w:themeTint="99"/>
        <w:bottom w:val="single" w:sz="4" w:space="0" w:color="40AEFF" w:themeColor="accent1" w:themeTint="99"/>
        <w:right w:val="single" w:sz="4" w:space="0" w:color="40AEFF" w:themeColor="accent1" w:themeTint="99"/>
        <w:insideH w:val="single" w:sz="4" w:space="0" w:color="40AEFF" w:themeColor="accent1" w:themeTint="99"/>
        <w:insideV w:val="single" w:sz="4" w:space="0" w:color="40AEFF" w:themeColor="accent1" w:themeTint="99"/>
      </w:tblBorders>
    </w:tblPr>
    <w:tblStylePr w:type="firstRow">
      <w:rPr>
        <w:b/>
        <w:bCs/>
        <w:color w:val="FFFFFF" w:themeColor="background1"/>
      </w:rPr>
      <w:tblPr/>
      <w:tcPr>
        <w:tcBorders>
          <w:top w:val="single" w:sz="4" w:space="0" w:color="0070C0" w:themeColor="accent1"/>
          <w:left w:val="single" w:sz="4" w:space="0" w:color="0070C0" w:themeColor="accent1"/>
          <w:bottom w:val="single" w:sz="4" w:space="0" w:color="0070C0" w:themeColor="accent1"/>
          <w:right w:val="single" w:sz="4" w:space="0" w:color="0070C0" w:themeColor="accent1"/>
          <w:insideH w:val="nil"/>
          <w:insideV w:val="nil"/>
        </w:tcBorders>
        <w:shd w:val="clear" w:color="auto" w:fill="0070C0" w:themeFill="accent1"/>
      </w:tcPr>
    </w:tblStylePr>
    <w:tblStylePr w:type="lastRow">
      <w:rPr>
        <w:b/>
        <w:bCs/>
      </w:rPr>
      <w:tblPr/>
      <w:tcPr>
        <w:tcBorders>
          <w:top w:val="double" w:sz="4" w:space="0" w:color="0070C0" w:themeColor="accent1"/>
        </w:tcBorders>
      </w:tc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40AEFF" w:themeColor="accent2" w:themeTint="99"/>
        <w:left w:val="single" w:sz="4" w:space="0" w:color="40AEFF" w:themeColor="accent2" w:themeTint="99"/>
        <w:bottom w:val="single" w:sz="4" w:space="0" w:color="40AEFF" w:themeColor="accent2" w:themeTint="99"/>
        <w:right w:val="single" w:sz="4" w:space="0" w:color="40AEFF" w:themeColor="accent2" w:themeTint="99"/>
        <w:insideH w:val="single" w:sz="4" w:space="0" w:color="40AEFF" w:themeColor="accent2" w:themeTint="99"/>
        <w:insideV w:val="single" w:sz="4" w:space="0" w:color="40AEFF" w:themeColor="accent2" w:themeTint="99"/>
      </w:tblBorders>
    </w:tblPr>
    <w:tblStylePr w:type="firstRow">
      <w:rPr>
        <w:b/>
        <w:bCs/>
        <w:color w:val="FFFFFF" w:themeColor="background1"/>
      </w:rPr>
      <w:tblPr/>
      <w:tcPr>
        <w:tcBorders>
          <w:top w:val="single" w:sz="4" w:space="0" w:color="0070C0" w:themeColor="accent2"/>
          <w:left w:val="single" w:sz="4" w:space="0" w:color="0070C0" w:themeColor="accent2"/>
          <w:bottom w:val="single" w:sz="4" w:space="0" w:color="0070C0" w:themeColor="accent2"/>
          <w:right w:val="single" w:sz="4" w:space="0" w:color="0070C0" w:themeColor="accent2"/>
          <w:insideH w:val="nil"/>
          <w:insideV w:val="nil"/>
        </w:tcBorders>
        <w:shd w:val="clear" w:color="auto" w:fill="0070C0" w:themeFill="accent2"/>
      </w:tcPr>
    </w:tblStylePr>
    <w:tblStylePr w:type="lastRow">
      <w:rPr>
        <w:b/>
        <w:bCs/>
      </w:rPr>
      <w:tblPr/>
      <w:tcPr>
        <w:tcBorders>
          <w:top w:val="double" w:sz="4" w:space="0" w:color="0070C0" w:themeColor="accent2"/>
        </w:tcBorders>
      </w:tc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FFD966" w:themeColor="accent3" w:themeTint="99"/>
        <w:left w:val="single" w:sz="4" w:space="0" w:color="FFD966" w:themeColor="accent3" w:themeTint="99"/>
        <w:bottom w:val="single" w:sz="4" w:space="0" w:color="FFD966" w:themeColor="accent3" w:themeTint="99"/>
        <w:right w:val="single" w:sz="4" w:space="0" w:color="FFD966" w:themeColor="accent3" w:themeTint="99"/>
        <w:insideH w:val="single" w:sz="4" w:space="0" w:color="FFD966" w:themeColor="accent3" w:themeTint="99"/>
        <w:insideV w:val="single" w:sz="4" w:space="0" w:color="FFD966" w:themeColor="accent3" w:themeTint="99"/>
      </w:tblBorders>
    </w:tblPr>
    <w:tblStylePr w:type="firstRow">
      <w:rPr>
        <w:b/>
        <w:bCs/>
        <w:color w:val="FFFFFF" w:themeColor="background1"/>
      </w:rPr>
      <w:tblPr/>
      <w:tcPr>
        <w:tcBorders>
          <w:top w:val="single" w:sz="4" w:space="0" w:color="FFC000" w:themeColor="accent3"/>
          <w:left w:val="single" w:sz="4" w:space="0" w:color="FFC000" w:themeColor="accent3"/>
          <w:bottom w:val="single" w:sz="4" w:space="0" w:color="FFC000" w:themeColor="accent3"/>
          <w:right w:val="single" w:sz="4" w:space="0" w:color="FFC000" w:themeColor="accent3"/>
          <w:insideH w:val="nil"/>
          <w:insideV w:val="nil"/>
        </w:tcBorders>
        <w:shd w:val="clear" w:color="auto" w:fill="FFC000" w:themeFill="accent3"/>
      </w:tcPr>
    </w:tblStylePr>
    <w:tblStylePr w:type="lastRow">
      <w:rPr>
        <w:b/>
        <w:bCs/>
      </w:rPr>
      <w:tblPr/>
      <w:tcPr>
        <w:tcBorders>
          <w:top w:val="double" w:sz="4" w:space="0" w:color="FFC000" w:themeColor="accent3"/>
        </w:tcBorders>
      </w:tc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insideV w:val="single" w:sz="4" w:space="0" w:color="BDE295" w:themeColor="accent5" w:themeTint="99"/>
      </w:tblBorders>
    </w:tblPr>
    <w:tblStylePr w:type="firstRow">
      <w:rPr>
        <w:b/>
        <w:bCs/>
        <w:color w:val="FFFFFF" w:themeColor="background1"/>
      </w:rPr>
      <w:tblPr/>
      <w:tcPr>
        <w:tcBorders>
          <w:top w:val="single" w:sz="4" w:space="0" w:color="92D050" w:themeColor="accent5"/>
          <w:left w:val="single" w:sz="4" w:space="0" w:color="92D050" w:themeColor="accent5"/>
          <w:bottom w:val="single" w:sz="4" w:space="0" w:color="92D050" w:themeColor="accent5"/>
          <w:right w:val="single" w:sz="4" w:space="0" w:color="92D050" w:themeColor="accent5"/>
          <w:insideH w:val="nil"/>
          <w:insideV w:val="nil"/>
        </w:tcBorders>
        <w:shd w:val="clear" w:color="auto" w:fill="92D050" w:themeFill="accent5"/>
      </w:tcPr>
    </w:tblStylePr>
    <w:tblStylePr w:type="lastRow">
      <w:rPr>
        <w:b/>
        <w:bCs/>
      </w:rPr>
      <w:tblPr/>
      <w:tcPr>
        <w:tcBorders>
          <w:top w:val="double" w:sz="4" w:space="0" w:color="92D050" w:themeColor="accent5"/>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BDE295" w:themeColor="accent6" w:themeTint="99"/>
        <w:left w:val="single" w:sz="4" w:space="0" w:color="BDE295" w:themeColor="accent6" w:themeTint="99"/>
        <w:bottom w:val="single" w:sz="4" w:space="0" w:color="BDE295" w:themeColor="accent6" w:themeTint="99"/>
        <w:right w:val="single" w:sz="4" w:space="0" w:color="BDE295" w:themeColor="accent6" w:themeTint="99"/>
        <w:insideH w:val="single" w:sz="4" w:space="0" w:color="BDE295" w:themeColor="accent6" w:themeTint="99"/>
        <w:insideV w:val="single" w:sz="4" w:space="0" w:color="BDE295" w:themeColor="accent6" w:themeTint="99"/>
      </w:tblBorders>
    </w:tblPr>
    <w:tblStylePr w:type="firstRow">
      <w:rPr>
        <w:b/>
        <w:bCs/>
        <w:color w:val="FFFFFF" w:themeColor="background1"/>
      </w:rPr>
      <w:tblPr/>
      <w:tcPr>
        <w:tcBorders>
          <w:top w:val="single" w:sz="4" w:space="0" w:color="92D050" w:themeColor="accent6"/>
          <w:left w:val="single" w:sz="4" w:space="0" w:color="92D050" w:themeColor="accent6"/>
          <w:bottom w:val="single" w:sz="4" w:space="0" w:color="92D050" w:themeColor="accent6"/>
          <w:right w:val="single" w:sz="4" w:space="0" w:color="92D050" w:themeColor="accent6"/>
          <w:insideH w:val="nil"/>
          <w:insideV w:val="nil"/>
        </w:tcBorders>
        <w:shd w:val="clear" w:color="auto" w:fill="92D050" w:themeFill="accent6"/>
      </w:tcPr>
    </w:tblStylePr>
    <w:tblStylePr w:type="lastRow">
      <w:rPr>
        <w:b/>
        <w:bCs/>
      </w:rPr>
      <w:tblPr/>
      <w:tcPr>
        <w:tcBorders>
          <w:top w:val="double" w:sz="4" w:space="0" w:color="92D050" w:themeColor="accent6"/>
        </w:tcBorders>
      </w:tc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C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C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C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C0" w:themeFill="accent1"/>
      </w:tcPr>
    </w:tblStylePr>
    <w:tblStylePr w:type="band1Vert">
      <w:tblPr/>
      <w:tcPr>
        <w:shd w:val="clear" w:color="auto" w:fill="7FC9FF" w:themeFill="accent1" w:themeFillTint="66"/>
      </w:tcPr>
    </w:tblStylePr>
    <w:tblStylePr w:type="band1Horz">
      <w:tblPr/>
      <w:tcPr>
        <w:shd w:val="clear" w:color="auto" w:fill="7FC9FF"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E4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C0" w:themeFill="accent2"/>
      </w:tcPr>
    </w:tblStylePr>
    <w:tblStylePr w:type="band1Vert">
      <w:tblPr/>
      <w:tcPr>
        <w:shd w:val="clear" w:color="auto" w:fill="7FC9FF" w:themeFill="accent2" w:themeFillTint="66"/>
      </w:tcPr>
    </w:tblStylePr>
    <w:tblStylePr w:type="band1Horz">
      <w:tblPr/>
      <w:tcPr>
        <w:shd w:val="clear" w:color="auto" w:fill="7FC9FF"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3"/>
      </w:tcPr>
    </w:tblStylePr>
    <w:tblStylePr w:type="band1Vert">
      <w:tblPr/>
      <w:tcPr>
        <w:shd w:val="clear" w:color="auto" w:fill="FFE599" w:themeFill="accent3" w:themeFillTint="66"/>
      </w:tcPr>
    </w:tblStylePr>
    <w:tblStylePr w:type="band1Horz">
      <w:tblPr/>
      <w:tcPr>
        <w:shd w:val="clear" w:color="auto" w:fill="FFE599"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5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D05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D05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D05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D050" w:themeFill="accent5"/>
      </w:tcPr>
    </w:tblStylePr>
    <w:tblStylePr w:type="band1Vert">
      <w:tblPr/>
      <w:tcPr>
        <w:shd w:val="clear" w:color="auto" w:fill="D3ECB8" w:themeFill="accent5" w:themeFillTint="66"/>
      </w:tcPr>
    </w:tblStylePr>
    <w:tblStylePr w:type="band1Horz">
      <w:tblPr/>
      <w:tcPr>
        <w:shd w:val="clear" w:color="auto" w:fill="D3ECB8"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5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D05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D05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D05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D050" w:themeFill="accent6"/>
      </w:tcPr>
    </w:tblStylePr>
    <w:tblStylePr w:type="band1Vert">
      <w:tblPr/>
      <w:tcPr>
        <w:shd w:val="clear" w:color="auto" w:fill="D3ECB8" w:themeFill="accent6" w:themeFillTint="66"/>
      </w:tcPr>
    </w:tblStylePr>
    <w:tblStylePr w:type="band1Horz">
      <w:tblPr/>
      <w:tcPr>
        <w:shd w:val="clear" w:color="auto" w:fill="D3ECB8"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00538F" w:themeColor="accent1" w:themeShade="BF"/>
    </w:rPr>
    <w:tblPr>
      <w:tblStyleRowBandSize w:val="1"/>
      <w:tblStyleColBandSize w:val="1"/>
      <w:tblBorders>
        <w:top w:val="single" w:sz="4" w:space="0" w:color="40AEFF" w:themeColor="accent1" w:themeTint="99"/>
        <w:left w:val="single" w:sz="4" w:space="0" w:color="40AEFF" w:themeColor="accent1" w:themeTint="99"/>
        <w:bottom w:val="single" w:sz="4" w:space="0" w:color="40AEFF" w:themeColor="accent1" w:themeTint="99"/>
        <w:right w:val="single" w:sz="4" w:space="0" w:color="40AEFF" w:themeColor="accent1" w:themeTint="99"/>
        <w:insideH w:val="single" w:sz="4" w:space="0" w:color="40AEFF" w:themeColor="accent1" w:themeTint="99"/>
        <w:insideV w:val="single" w:sz="4" w:space="0" w:color="40AEFF" w:themeColor="accent1" w:themeTint="99"/>
      </w:tblBorders>
    </w:tblPr>
    <w:tblStylePr w:type="firstRow">
      <w:rPr>
        <w:b/>
        <w:bCs/>
      </w:rPr>
      <w:tblPr/>
      <w:tcPr>
        <w:tcBorders>
          <w:bottom w:val="single" w:sz="12" w:space="0" w:color="40AEFF" w:themeColor="accent1" w:themeTint="99"/>
        </w:tcBorders>
      </w:tcPr>
    </w:tblStylePr>
    <w:tblStylePr w:type="lastRow">
      <w:rPr>
        <w:b/>
        <w:bCs/>
      </w:rPr>
      <w:tblPr/>
      <w:tcPr>
        <w:tcBorders>
          <w:top w:val="double" w:sz="4" w:space="0" w:color="40AEFF" w:themeColor="accent1" w:themeTint="99"/>
        </w:tcBorders>
      </w:tc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00538F" w:themeColor="accent2" w:themeShade="BF"/>
    </w:rPr>
    <w:tblPr>
      <w:tblStyleRowBandSize w:val="1"/>
      <w:tblStyleColBandSize w:val="1"/>
      <w:tblBorders>
        <w:top w:val="single" w:sz="4" w:space="0" w:color="40AEFF" w:themeColor="accent2" w:themeTint="99"/>
        <w:left w:val="single" w:sz="4" w:space="0" w:color="40AEFF" w:themeColor="accent2" w:themeTint="99"/>
        <w:bottom w:val="single" w:sz="4" w:space="0" w:color="40AEFF" w:themeColor="accent2" w:themeTint="99"/>
        <w:right w:val="single" w:sz="4" w:space="0" w:color="40AEFF" w:themeColor="accent2" w:themeTint="99"/>
        <w:insideH w:val="single" w:sz="4" w:space="0" w:color="40AEFF" w:themeColor="accent2" w:themeTint="99"/>
        <w:insideV w:val="single" w:sz="4" w:space="0" w:color="40AEFF" w:themeColor="accent2" w:themeTint="99"/>
      </w:tblBorders>
    </w:tblPr>
    <w:tblStylePr w:type="firstRow">
      <w:rPr>
        <w:b/>
        <w:bCs/>
      </w:rPr>
      <w:tblPr/>
      <w:tcPr>
        <w:tcBorders>
          <w:bottom w:val="single" w:sz="12" w:space="0" w:color="40AEFF" w:themeColor="accent2" w:themeTint="99"/>
        </w:tcBorders>
      </w:tcPr>
    </w:tblStylePr>
    <w:tblStylePr w:type="lastRow">
      <w:rPr>
        <w:b/>
        <w:bCs/>
      </w:rPr>
      <w:tblPr/>
      <w:tcPr>
        <w:tcBorders>
          <w:top w:val="double" w:sz="4" w:space="0" w:color="40AEFF" w:themeColor="accent2" w:themeTint="99"/>
        </w:tcBorders>
      </w:tc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BF8F00" w:themeColor="accent3" w:themeShade="BF"/>
    </w:rPr>
    <w:tblPr>
      <w:tblStyleRowBandSize w:val="1"/>
      <w:tblStyleColBandSize w:val="1"/>
      <w:tblBorders>
        <w:top w:val="single" w:sz="4" w:space="0" w:color="FFD966" w:themeColor="accent3" w:themeTint="99"/>
        <w:left w:val="single" w:sz="4" w:space="0" w:color="FFD966" w:themeColor="accent3" w:themeTint="99"/>
        <w:bottom w:val="single" w:sz="4" w:space="0" w:color="FFD966" w:themeColor="accent3" w:themeTint="99"/>
        <w:right w:val="single" w:sz="4" w:space="0" w:color="FFD966" w:themeColor="accent3" w:themeTint="99"/>
        <w:insideH w:val="single" w:sz="4" w:space="0" w:color="FFD966" w:themeColor="accent3" w:themeTint="99"/>
        <w:insideV w:val="single" w:sz="4" w:space="0" w:color="FFD966" w:themeColor="accent3" w:themeTint="99"/>
      </w:tblBorders>
    </w:tblPr>
    <w:tblStylePr w:type="firstRow">
      <w:rPr>
        <w:b/>
        <w:bCs/>
      </w:rPr>
      <w:tblPr/>
      <w:tcPr>
        <w:tcBorders>
          <w:bottom w:val="single" w:sz="12" w:space="0" w:color="FFD966" w:themeColor="accent3" w:themeTint="99"/>
        </w:tcBorders>
      </w:tcPr>
    </w:tblStylePr>
    <w:tblStylePr w:type="lastRow">
      <w:rPr>
        <w:b/>
        <w:bCs/>
      </w:rPr>
      <w:tblPr/>
      <w:tcPr>
        <w:tcBorders>
          <w:top w:val="double" w:sz="4" w:space="0" w:color="FFD966" w:themeColor="accent3" w:themeTint="99"/>
        </w:tcBorders>
      </w:tc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6DA92D" w:themeColor="accent5" w:themeShade="BF"/>
    </w:r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insideV w:val="single" w:sz="4" w:space="0" w:color="BDE295" w:themeColor="accent5" w:themeTint="99"/>
      </w:tblBorders>
    </w:tblPr>
    <w:tblStylePr w:type="firstRow">
      <w:rPr>
        <w:b/>
        <w:bCs/>
      </w:rPr>
      <w:tblPr/>
      <w:tcPr>
        <w:tcBorders>
          <w:bottom w:val="single" w:sz="12" w:space="0" w:color="BDE295" w:themeColor="accent5" w:themeTint="99"/>
        </w:tcBorders>
      </w:tcPr>
    </w:tblStylePr>
    <w:tblStylePr w:type="lastRow">
      <w:rPr>
        <w:b/>
        <w:bCs/>
      </w:rPr>
      <w:tblPr/>
      <w:tcPr>
        <w:tcBorders>
          <w:top w:val="double" w:sz="4" w:space="0" w:color="BDE295" w:themeColor="accent5" w:themeTint="99"/>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6DA92D" w:themeColor="accent6" w:themeShade="BF"/>
    </w:rPr>
    <w:tblPr>
      <w:tblStyleRowBandSize w:val="1"/>
      <w:tblStyleColBandSize w:val="1"/>
      <w:tblBorders>
        <w:top w:val="single" w:sz="4" w:space="0" w:color="BDE295" w:themeColor="accent6" w:themeTint="99"/>
        <w:left w:val="single" w:sz="4" w:space="0" w:color="BDE295" w:themeColor="accent6" w:themeTint="99"/>
        <w:bottom w:val="single" w:sz="4" w:space="0" w:color="BDE295" w:themeColor="accent6" w:themeTint="99"/>
        <w:right w:val="single" w:sz="4" w:space="0" w:color="BDE295" w:themeColor="accent6" w:themeTint="99"/>
        <w:insideH w:val="single" w:sz="4" w:space="0" w:color="BDE295" w:themeColor="accent6" w:themeTint="99"/>
        <w:insideV w:val="single" w:sz="4" w:space="0" w:color="BDE295" w:themeColor="accent6" w:themeTint="99"/>
      </w:tblBorders>
    </w:tblPr>
    <w:tblStylePr w:type="firstRow">
      <w:rPr>
        <w:b/>
        <w:bCs/>
      </w:rPr>
      <w:tblPr/>
      <w:tcPr>
        <w:tcBorders>
          <w:bottom w:val="single" w:sz="12" w:space="0" w:color="BDE295" w:themeColor="accent6" w:themeTint="99"/>
        </w:tcBorders>
      </w:tcPr>
    </w:tblStylePr>
    <w:tblStylePr w:type="lastRow">
      <w:rPr>
        <w:b/>
        <w:bCs/>
      </w:rPr>
      <w:tblPr/>
      <w:tcPr>
        <w:tcBorders>
          <w:top w:val="double" w:sz="4" w:space="0" w:color="BDE295" w:themeColor="accent6" w:themeTint="99"/>
        </w:tcBorders>
      </w:tc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00538F" w:themeColor="accent1" w:themeShade="BF"/>
    </w:rPr>
    <w:tblPr>
      <w:tblStyleRowBandSize w:val="1"/>
      <w:tblStyleColBandSize w:val="1"/>
      <w:tblBorders>
        <w:top w:val="single" w:sz="4" w:space="0" w:color="40AEFF" w:themeColor="accent1" w:themeTint="99"/>
        <w:left w:val="single" w:sz="4" w:space="0" w:color="40AEFF" w:themeColor="accent1" w:themeTint="99"/>
        <w:bottom w:val="single" w:sz="4" w:space="0" w:color="40AEFF" w:themeColor="accent1" w:themeTint="99"/>
        <w:right w:val="single" w:sz="4" w:space="0" w:color="40AEFF" w:themeColor="accent1" w:themeTint="99"/>
        <w:insideH w:val="single" w:sz="4" w:space="0" w:color="40AEFF" w:themeColor="accent1" w:themeTint="99"/>
        <w:insideV w:val="single" w:sz="4" w:space="0" w:color="40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1" w:themeFillTint="33"/>
      </w:tcPr>
    </w:tblStylePr>
    <w:tblStylePr w:type="band1Horz">
      <w:tblPr/>
      <w:tcPr>
        <w:shd w:val="clear" w:color="auto" w:fill="BFE4FF" w:themeFill="accent1" w:themeFillTint="33"/>
      </w:tcPr>
    </w:tblStylePr>
    <w:tblStylePr w:type="neCell">
      <w:tblPr/>
      <w:tcPr>
        <w:tcBorders>
          <w:bottom w:val="single" w:sz="4" w:space="0" w:color="40AEFF" w:themeColor="accent1" w:themeTint="99"/>
        </w:tcBorders>
      </w:tcPr>
    </w:tblStylePr>
    <w:tblStylePr w:type="nwCell">
      <w:tblPr/>
      <w:tcPr>
        <w:tcBorders>
          <w:bottom w:val="single" w:sz="4" w:space="0" w:color="40AEFF" w:themeColor="accent1" w:themeTint="99"/>
        </w:tcBorders>
      </w:tcPr>
    </w:tblStylePr>
    <w:tblStylePr w:type="seCell">
      <w:tblPr/>
      <w:tcPr>
        <w:tcBorders>
          <w:top w:val="single" w:sz="4" w:space="0" w:color="40AEFF" w:themeColor="accent1" w:themeTint="99"/>
        </w:tcBorders>
      </w:tcPr>
    </w:tblStylePr>
    <w:tblStylePr w:type="swCell">
      <w:tblPr/>
      <w:tcPr>
        <w:tcBorders>
          <w:top w:val="single" w:sz="4" w:space="0" w:color="40AEFF"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00538F" w:themeColor="accent2" w:themeShade="BF"/>
    </w:rPr>
    <w:tblPr>
      <w:tblStyleRowBandSize w:val="1"/>
      <w:tblStyleColBandSize w:val="1"/>
      <w:tblBorders>
        <w:top w:val="single" w:sz="4" w:space="0" w:color="40AEFF" w:themeColor="accent2" w:themeTint="99"/>
        <w:left w:val="single" w:sz="4" w:space="0" w:color="40AEFF" w:themeColor="accent2" w:themeTint="99"/>
        <w:bottom w:val="single" w:sz="4" w:space="0" w:color="40AEFF" w:themeColor="accent2" w:themeTint="99"/>
        <w:right w:val="single" w:sz="4" w:space="0" w:color="40AEFF" w:themeColor="accent2" w:themeTint="99"/>
        <w:insideH w:val="single" w:sz="4" w:space="0" w:color="40AEFF" w:themeColor="accent2" w:themeTint="99"/>
        <w:insideV w:val="single" w:sz="4" w:space="0" w:color="40A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2" w:themeFillTint="33"/>
      </w:tcPr>
    </w:tblStylePr>
    <w:tblStylePr w:type="band1Horz">
      <w:tblPr/>
      <w:tcPr>
        <w:shd w:val="clear" w:color="auto" w:fill="BFE4FF" w:themeFill="accent2" w:themeFillTint="33"/>
      </w:tcPr>
    </w:tblStylePr>
    <w:tblStylePr w:type="neCell">
      <w:tblPr/>
      <w:tcPr>
        <w:tcBorders>
          <w:bottom w:val="single" w:sz="4" w:space="0" w:color="40AEFF" w:themeColor="accent2" w:themeTint="99"/>
        </w:tcBorders>
      </w:tcPr>
    </w:tblStylePr>
    <w:tblStylePr w:type="nwCell">
      <w:tblPr/>
      <w:tcPr>
        <w:tcBorders>
          <w:bottom w:val="single" w:sz="4" w:space="0" w:color="40AEFF" w:themeColor="accent2" w:themeTint="99"/>
        </w:tcBorders>
      </w:tcPr>
    </w:tblStylePr>
    <w:tblStylePr w:type="seCell">
      <w:tblPr/>
      <w:tcPr>
        <w:tcBorders>
          <w:top w:val="single" w:sz="4" w:space="0" w:color="40AEFF" w:themeColor="accent2" w:themeTint="99"/>
        </w:tcBorders>
      </w:tcPr>
    </w:tblStylePr>
    <w:tblStylePr w:type="swCell">
      <w:tblPr/>
      <w:tcPr>
        <w:tcBorders>
          <w:top w:val="single" w:sz="4" w:space="0" w:color="40AEFF"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BF8F00" w:themeColor="accent3" w:themeShade="BF"/>
    </w:rPr>
    <w:tblPr>
      <w:tblStyleRowBandSize w:val="1"/>
      <w:tblStyleColBandSize w:val="1"/>
      <w:tblBorders>
        <w:top w:val="single" w:sz="4" w:space="0" w:color="FFD966" w:themeColor="accent3" w:themeTint="99"/>
        <w:left w:val="single" w:sz="4" w:space="0" w:color="FFD966" w:themeColor="accent3" w:themeTint="99"/>
        <w:bottom w:val="single" w:sz="4" w:space="0" w:color="FFD966" w:themeColor="accent3" w:themeTint="99"/>
        <w:right w:val="single" w:sz="4" w:space="0" w:color="FFD966" w:themeColor="accent3" w:themeTint="99"/>
        <w:insideH w:val="single" w:sz="4" w:space="0" w:color="FFD966" w:themeColor="accent3" w:themeTint="99"/>
        <w:insideV w:val="single" w:sz="4" w:space="0" w:color="FFD96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3" w:themeFillTint="33"/>
      </w:tcPr>
    </w:tblStylePr>
    <w:tblStylePr w:type="band1Horz">
      <w:tblPr/>
      <w:tcPr>
        <w:shd w:val="clear" w:color="auto" w:fill="FFF2CC" w:themeFill="accent3" w:themeFillTint="33"/>
      </w:tcPr>
    </w:tblStylePr>
    <w:tblStylePr w:type="neCell">
      <w:tblPr/>
      <w:tcPr>
        <w:tcBorders>
          <w:bottom w:val="single" w:sz="4" w:space="0" w:color="FFD966" w:themeColor="accent3" w:themeTint="99"/>
        </w:tcBorders>
      </w:tcPr>
    </w:tblStylePr>
    <w:tblStylePr w:type="nwCell">
      <w:tblPr/>
      <w:tcPr>
        <w:tcBorders>
          <w:bottom w:val="single" w:sz="4" w:space="0" w:color="FFD966" w:themeColor="accent3" w:themeTint="99"/>
        </w:tcBorders>
      </w:tcPr>
    </w:tblStylePr>
    <w:tblStylePr w:type="seCell">
      <w:tblPr/>
      <w:tcPr>
        <w:tcBorders>
          <w:top w:val="single" w:sz="4" w:space="0" w:color="FFD966" w:themeColor="accent3" w:themeTint="99"/>
        </w:tcBorders>
      </w:tcPr>
    </w:tblStylePr>
    <w:tblStylePr w:type="swCell">
      <w:tblPr/>
      <w:tcPr>
        <w:tcBorders>
          <w:top w:val="single" w:sz="4" w:space="0" w:color="FFD966"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6DA92D" w:themeColor="accent5" w:themeShade="BF"/>
    </w:r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insideV w:val="single" w:sz="4" w:space="0" w:color="BDE29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DB" w:themeFill="accent5" w:themeFillTint="33"/>
      </w:tcPr>
    </w:tblStylePr>
    <w:tblStylePr w:type="band1Horz">
      <w:tblPr/>
      <w:tcPr>
        <w:shd w:val="clear" w:color="auto" w:fill="E9F5DB" w:themeFill="accent5" w:themeFillTint="33"/>
      </w:tcPr>
    </w:tblStylePr>
    <w:tblStylePr w:type="neCell">
      <w:tblPr/>
      <w:tcPr>
        <w:tcBorders>
          <w:bottom w:val="single" w:sz="4" w:space="0" w:color="BDE295" w:themeColor="accent5" w:themeTint="99"/>
        </w:tcBorders>
      </w:tcPr>
    </w:tblStylePr>
    <w:tblStylePr w:type="nwCell">
      <w:tblPr/>
      <w:tcPr>
        <w:tcBorders>
          <w:bottom w:val="single" w:sz="4" w:space="0" w:color="BDE295" w:themeColor="accent5" w:themeTint="99"/>
        </w:tcBorders>
      </w:tcPr>
    </w:tblStylePr>
    <w:tblStylePr w:type="seCell">
      <w:tblPr/>
      <w:tcPr>
        <w:tcBorders>
          <w:top w:val="single" w:sz="4" w:space="0" w:color="BDE295" w:themeColor="accent5" w:themeTint="99"/>
        </w:tcBorders>
      </w:tcPr>
    </w:tblStylePr>
    <w:tblStylePr w:type="swCell">
      <w:tblPr/>
      <w:tcPr>
        <w:tcBorders>
          <w:top w:val="single" w:sz="4" w:space="0" w:color="BDE295"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6DA92D" w:themeColor="accent6" w:themeShade="BF"/>
    </w:rPr>
    <w:tblPr>
      <w:tblStyleRowBandSize w:val="1"/>
      <w:tblStyleColBandSize w:val="1"/>
      <w:tblBorders>
        <w:top w:val="single" w:sz="4" w:space="0" w:color="BDE295" w:themeColor="accent6" w:themeTint="99"/>
        <w:left w:val="single" w:sz="4" w:space="0" w:color="BDE295" w:themeColor="accent6" w:themeTint="99"/>
        <w:bottom w:val="single" w:sz="4" w:space="0" w:color="BDE295" w:themeColor="accent6" w:themeTint="99"/>
        <w:right w:val="single" w:sz="4" w:space="0" w:color="BDE295" w:themeColor="accent6" w:themeTint="99"/>
        <w:insideH w:val="single" w:sz="4" w:space="0" w:color="BDE295" w:themeColor="accent6" w:themeTint="99"/>
        <w:insideV w:val="single" w:sz="4" w:space="0" w:color="BDE29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DB" w:themeFill="accent6" w:themeFillTint="33"/>
      </w:tcPr>
    </w:tblStylePr>
    <w:tblStylePr w:type="band1Horz">
      <w:tblPr/>
      <w:tcPr>
        <w:shd w:val="clear" w:color="auto" w:fill="E9F5DB" w:themeFill="accent6" w:themeFillTint="33"/>
      </w:tcPr>
    </w:tblStylePr>
    <w:tblStylePr w:type="neCell">
      <w:tblPr/>
      <w:tcPr>
        <w:tcBorders>
          <w:bottom w:val="single" w:sz="4" w:space="0" w:color="BDE295" w:themeColor="accent6" w:themeTint="99"/>
        </w:tcBorders>
      </w:tcPr>
    </w:tblStylePr>
    <w:tblStylePr w:type="nwCell">
      <w:tblPr/>
      <w:tcPr>
        <w:tcBorders>
          <w:bottom w:val="single" w:sz="4" w:space="0" w:color="BDE295" w:themeColor="accent6" w:themeTint="99"/>
        </w:tcBorders>
      </w:tcPr>
    </w:tblStylePr>
    <w:tblStylePr w:type="seCell">
      <w:tblPr/>
      <w:tcPr>
        <w:tcBorders>
          <w:top w:val="single" w:sz="4" w:space="0" w:color="BDE295" w:themeColor="accent6" w:themeTint="99"/>
        </w:tcBorders>
      </w:tcPr>
    </w:tblStylePr>
    <w:tblStylePr w:type="swCell">
      <w:tblPr/>
      <w:tcPr>
        <w:tcBorders>
          <w:top w:val="single" w:sz="4" w:space="0" w:color="BDE295"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00375F"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00538F"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rsid w:val="00572222"/>
    <w:rPr>
      <w:rFonts w:asciiTheme="majorHAnsi" w:eastAsiaTheme="majorEastAsia" w:hAnsiTheme="majorHAnsi" w:cstheme="majorBidi"/>
      <w:color w:val="00538F"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00375F"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00375F"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nhideWhenUsed/>
    <w:rsid w:val="000F51EC"/>
    <w:rPr>
      <w:color w:val="806000"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00538F"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0070C0" w:themeColor="accent1"/>
        <w:bottom w:val="single" w:sz="4" w:space="10" w:color="0070C0" w:themeColor="accent1"/>
      </w:pBdr>
      <w:spacing w:before="360" w:after="360"/>
      <w:ind w:left="864" w:right="864"/>
      <w:jc w:val="center"/>
    </w:pPr>
    <w:rPr>
      <w:i/>
      <w:iCs/>
      <w:color w:val="00538F" w:themeColor="accent1" w:themeShade="BF"/>
    </w:rPr>
  </w:style>
  <w:style w:type="character" w:customStyle="1" w:styleId="IntenseQuoteChar">
    <w:name w:val="Intense Quote Char"/>
    <w:basedOn w:val="DefaultParagraphFont"/>
    <w:link w:val="IntenseQuote"/>
    <w:uiPriority w:val="30"/>
    <w:semiHidden/>
    <w:rsid w:val="000F51EC"/>
    <w:rPr>
      <w:i/>
      <w:iCs/>
      <w:color w:val="00538F" w:themeColor="accent1" w:themeShade="BF"/>
    </w:rPr>
  </w:style>
  <w:style w:type="character" w:styleId="IntenseReference">
    <w:name w:val="Intense Reference"/>
    <w:basedOn w:val="DefaultParagraphFont"/>
    <w:uiPriority w:val="32"/>
    <w:semiHidden/>
    <w:qFormat/>
    <w:rsid w:val="000F51EC"/>
    <w:rPr>
      <w:b/>
      <w:bCs/>
      <w:caps w:val="0"/>
      <w:smallCaps/>
      <w:color w:val="00538F"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0070C0" w:themeColor="accent1"/>
        <w:left w:val="single" w:sz="8" w:space="0" w:color="0070C0" w:themeColor="accent1"/>
        <w:bottom w:val="single" w:sz="8" w:space="0" w:color="0070C0" w:themeColor="accent1"/>
        <w:right w:val="single" w:sz="8" w:space="0" w:color="0070C0" w:themeColor="accent1"/>
        <w:insideH w:val="single" w:sz="8" w:space="0" w:color="0070C0" w:themeColor="accent1"/>
        <w:insideV w:val="single" w:sz="8" w:space="0" w:color="0070C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0C0" w:themeColor="accent1"/>
          <w:left w:val="single" w:sz="8" w:space="0" w:color="0070C0" w:themeColor="accent1"/>
          <w:bottom w:val="single" w:sz="18" w:space="0" w:color="0070C0" w:themeColor="accent1"/>
          <w:right w:val="single" w:sz="8" w:space="0" w:color="0070C0" w:themeColor="accent1"/>
          <w:insideH w:val="nil"/>
          <w:insideV w:val="single" w:sz="8" w:space="0" w:color="0070C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0C0" w:themeColor="accent1"/>
          <w:left w:val="single" w:sz="8" w:space="0" w:color="0070C0" w:themeColor="accent1"/>
          <w:bottom w:val="single" w:sz="8" w:space="0" w:color="0070C0" w:themeColor="accent1"/>
          <w:right w:val="single" w:sz="8" w:space="0" w:color="0070C0" w:themeColor="accent1"/>
          <w:insideH w:val="nil"/>
          <w:insideV w:val="single" w:sz="8" w:space="0" w:color="0070C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0C0" w:themeColor="accent1"/>
          <w:left w:val="single" w:sz="8" w:space="0" w:color="0070C0" w:themeColor="accent1"/>
          <w:bottom w:val="single" w:sz="8" w:space="0" w:color="0070C0" w:themeColor="accent1"/>
          <w:right w:val="single" w:sz="8" w:space="0" w:color="0070C0" w:themeColor="accent1"/>
        </w:tcBorders>
      </w:tcPr>
    </w:tblStylePr>
    <w:tblStylePr w:type="band1Vert">
      <w:tblPr/>
      <w:tcPr>
        <w:tcBorders>
          <w:top w:val="single" w:sz="8" w:space="0" w:color="0070C0" w:themeColor="accent1"/>
          <w:left w:val="single" w:sz="8" w:space="0" w:color="0070C0" w:themeColor="accent1"/>
          <w:bottom w:val="single" w:sz="8" w:space="0" w:color="0070C0" w:themeColor="accent1"/>
          <w:right w:val="single" w:sz="8" w:space="0" w:color="0070C0" w:themeColor="accent1"/>
        </w:tcBorders>
        <w:shd w:val="clear" w:color="auto" w:fill="B0DDFF" w:themeFill="accent1" w:themeFillTint="3F"/>
      </w:tcPr>
    </w:tblStylePr>
    <w:tblStylePr w:type="band1Horz">
      <w:tblPr/>
      <w:tcPr>
        <w:tcBorders>
          <w:top w:val="single" w:sz="8" w:space="0" w:color="0070C0" w:themeColor="accent1"/>
          <w:left w:val="single" w:sz="8" w:space="0" w:color="0070C0" w:themeColor="accent1"/>
          <w:bottom w:val="single" w:sz="8" w:space="0" w:color="0070C0" w:themeColor="accent1"/>
          <w:right w:val="single" w:sz="8" w:space="0" w:color="0070C0" w:themeColor="accent1"/>
          <w:insideV w:val="single" w:sz="8" w:space="0" w:color="0070C0" w:themeColor="accent1"/>
        </w:tcBorders>
        <w:shd w:val="clear" w:color="auto" w:fill="B0DDFF" w:themeFill="accent1" w:themeFillTint="3F"/>
      </w:tcPr>
    </w:tblStylePr>
    <w:tblStylePr w:type="band2Horz">
      <w:tblPr/>
      <w:tcPr>
        <w:tcBorders>
          <w:top w:val="single" w:sz="8" w:space="0" w:color="0070C0" w:themeColor="accent1"/>
          <w:left w:val="single" w:sz="8" w:space="0" w:color="0070C0" w:themeColor="accent1"/>
          <w:bottom w:val="single" w:sz="8" w:space="0" w:color="0070C0" w:themeColor="accent1"/>
          <w:right w:val="single" w:sz="8" w:space="0" w:color="0070C0" w:themeColor="accent1"/>
          <w:insideV w:val="single" w:sz="8" w:space="0" w:color="0070C0"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0070C0" w:themeColor="accent2"/>
        <w:left w:val="single" w:sz="8" w:space="0" w:color="0070C0" w:themeColor="accent2"/>
        <w:bottom w:val="single" w:sz="8" w:space="0" w:color="0070C0" w:themeColor="accent2"/>
        <w:right w:val="single" w:sz="8" w:space="0" w:color="0070C0" w:themeColor="accent2"/>
        <w:insideH w:val="single" w:sz="8" w:space="0" w:color="0070C0" w:themeColor="accent2"/>
        <w:insideV w:val="single" w:sz="8" w:space="0" w:color="0070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0C0" w:themeColor="accent2"/>
          <w:left w:val="single" w:sz="8" w:space="0" w:color="0070C0" w:themeColor="accent2"/>
          <w:bottom w:val="single" w:sz="18" w:space="0" w:color="0070C0" w:themeColor="accent2"/>
          <w:right w:val="single" w:sz="8" w:space="0" w:color="0070C0" w:themeColor="accent2"/>
          <w:insideH w:val="nil"/>
          <w:insideV w:val="single" w:sz="8" w:space="0" w:color="0070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0C0" w:themeColor="accent2"/>
          <w:left w:val="single" w:sz="8" w:space="0" w:color="0070C0" w:themeColor="accent2"/>
          <w:bottom w:val="single" w:sz="8" w:space="0" w:color="0070C0" w:themeColor="accent2"/>
          <w:right w:val="single" w:sz="8" w:space="0" w:color="0070C0" w:themeColor="accent2"/>
          <w:insideH w:val="nil"/>
          <w:insideV w:val="single" w:sz="8" w:space="0" w:color="0070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0C0" w:themeColor="accent2"/>
          <w:left w:val="single" w:sz="8" w:space="0" w:color="0070C0" w:themeColor="accent2"/>
          <w:bottom w:val="single" w:sz="8" w:space="0" w:color="0070C0" w:themeColor="accent2"/>
          <w:right w:val="single" w:sz="8" w:space="0" w:color="0070C0" w:themeColor="accent2"/>
        </w:tcBorders>
      </w:tcPr>
    </w:tblStylePr>
    <w:tblStylePr w:type="band1Vert">
      <w:tblPr/>
      <w:tcPr>
        <w:tcBorders>
          <w:top w:val="single" w:sz="8" w:space="0" w:color="0070C0" w:themeColor="accent2"/>
          <w:left w:val="single" w:sz="8" w:space="0" w:color="0070C0" w:themeColor="accent2"/>
          <w:bottom w:val="single" w:sz="8" w:space="0" w:color="0070C0" w:themeColor="accent2"/>
          <w:right w:val="single" w:sz="8" w:space="0" w:color="0070C0" w:themeColor="accent2"/>
        </w:tcBorders>
        <w:shd w:val="clear" w:color="auto" w:fill="B0DDFF" w:themeFill="accent2" w:themeFillTint="3F"/>
      </w:tcPr>
    </w:tblStylePr>
    <w:tblStylePr w:type="band1Horz">
      <w:tblPr/>
      <w:tcPr>
        <w:tcBorders>
          <w:top w:val="single" w:sz="8" w:space="0" w:color="0070C0" w:themeColor="accent2"/>
          <w:left w:val="single" w:sz="8" w:space="0" w:color="0070C0" w:themeColor="accent2"/>
          <w:bottom w:val="single" w:sz="8" w:space="0" w:color="0070C0" w:themeColor="accent2"/>
          <w:right w:val="single" w:sz="8" w:space="0" w:color="0070C0" w:themeColor="accent2"/>
          <w:insideV w:val="single" w:sz="8" w:space="0" w:color="0070C0" w:themeColor="accent2"/>
        </w:tcBorders>
        <w:shd w:val="clear" w:color="auto" w:fill="B0DDFF" w:themeFill="accent2" w:themeFillTint="3F"/>
      </w:tcPr>
    </w:tblStylePr>
    <w:tblStylePr w:type="band2Horz">
      <w:tblPr/>
      <w:tcPr>
        <w:tcBorders>
          <w:top w:val="single" w:sz="8" w:space="0" w:color="0070C0" w:themeColor="accent2"/>
          <w:left w:val="single" w:sz="8" w:space="0" w:color="0070C0" w:themeColor="accent2"/>
          <w:bottom w:val="single" w:sz="8" w:space="0" w:color="0070C0" w:themeColor="accent2"/>
          <w:right w:val="single" w:sz="8" w:space="0" w:color="0070C0" w:themeColor="accent2"/>
          <w:insideV w:val="single" w:sz="8" w:space="0" w:color="0070C0"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FFC000" w:themeColor="accent3"/>
        <w:left w:val="single" w:sz="8" w:space="0" w:color="FFC000" w:themeColor="accent3"/>
        <w:bottom w:val="single" w:sz="8" w:space="0" w:color="FFC000" w:themeColor="accent3"/>
        <w:right w:val="single" w:sz="8" w:space="0" w:color="FFC000" w:themeColor="accent3"/>
        <w:insideH w:val="single" w:sz="8" w:space="0" w:color="FFC000" w:themeColor="accent3"/>
        <w:insideV w:val="single" w:sz="8" w:space="0" w:color="FFC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3"/>
          <w:left w:val="single" w:sz="8" w:space="0" w:color="FFC000" w:themeColor="accent3"/>
          <w:bottom w:val="single" w:sz="18" w:space="0" w:color="FFC000" w:themeColor="accent3"/>
          <w:right w:val="single" w:sz="8" w:space="0" w:color="FFC000" w:themeColor="accent3"/>
          <w:insideH w:val="nil"/>
          <w:insideV w:val="single" w:sz="8" w:space="0" w:color="FFC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3"/>
          <w:left w:val="single" w:sz="8" w:space="0" w:color="FFC000" w:themeColor="accent3"/>
          <w:bottom w:val="single" w:sz="8" w:space="0" w:color="FFC000" w:themeColor="accent3"/>
          <w:right w:val="single" w:sz="8" w:space="0" w:color="FFC000" w:themeColor="accent3"/>
          <w:insideH w:val="nil"/>
          <w:insideV w:val="single" w:sz="8" w:space="0" w:color="FFC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3"/>
          <w:left w:val="single" w:sz="8" w:space="0" w:color="FFC000" w:themeColor="accent3"/>
          <w:bottom w:val="single" w:sz="8" w:space="0" w:color="FFC000" w:themeColor="accent3"/>
          <w:right w:val="single" w:sz="8" w:space="0" w:color="FFC000" w:themeColor="accent3"/>
        </w:tcBorders>
      </w:tcPr>
    </w:tblStylePr>
    <w:tblStylePr w:type="band1Vert">
      <w:tblPr/>
      <w:tcPr>
        <w:tcBorders>
          <w:top w:val="single" w:sz="8" w:space="0" w:color="FFC000" w:themeColor="accent3"/>
          <w:left w:val="single" w:sz="8" w:space="0" w:color="FFC000" w:themeColor="accent3"/>
          <w:bottom w:val="single" w:sz="8" w:space="0" w:color="FFC000" w:themeColor="accent3"/>
          <w:right w:val="single" w:sz="8" w:space="0" w:color="FFC000" w:themeColor="accent3"/>
        </w:tcBorders>
        <w:shd w:val="clear" w:color="auto" w:fill="FFEFC0" w:themeFill="accent3" w:themeFillTint="3F"/>
      </w:tcPr>
    </w:tblStylePr>
    <w:tblStylePr w:type="band1Horz">
      <w:tblPr/>
      <w:tcPr>
        <w:tcBorders>
          <w:top w:val="single" w:sz="8" w:space="0" w:color="FFC000" w:themeColor="accent3"/>
          <w:left w:val="single" w:sz="8" w:space="0" w:color="FFC000" w:themeColor="accent3"/>
          <w:bottom w:val="single" w:sz="8" w:space="0" w:color="FFC000" w:themeColor="accent3"/>
          <w:right w:val="single" w:sz="8" w:space="0" w:color="FFC000" w:themeColor="accent3"/>
          <w:insideV w:val="single" w:sz="8" w:space="0" w:color="FFC000" w:themeColor="accent3"/>
        </w:tcBorders>
        <w:shd w:val="clear" w:color="auto" w:fill="FFEFC0" w:themeFill="accent3" w:themeFillTint="3F"/>
      </w:tcPr>
    </w:tblStylePr>
    <w:tblStylePr w:type="band2Horz">
      <w:tblPr/>
      <w:tcPr>
        <w:tcBorders>
          <w:top w:val="single" w:sz="8" w:space="0" w:color="FFC000" w:themeColor="accent3"/>
          <w:left w:val="single" w:sz="8" w:space="0" w:color="FFC000" w:themeColor="accent3"/>
          <w:bottom w:val="single" w:sz="8" w:space="0" w:color="FFC000" w:themeColor="accent3"/>
          <w:right w:val="single" w:sz="8" w:space="0" w:color="FFC000" w:themeColor="accent3"/>
          <w:insideV w:val="single" w:sz="8" w:space="0" w:color="FFC000"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92D050" w:themeColor="accent5"/>
        <w:left w:val="single" w:sz="8" w:space="0" w:color="92D050" w:themeColor="accent5"/>
        <w:bottom w:val="single" w:sz="8" w:space="0" w:color="92D050" w:themeColor="accent5"/>
        <w:right w:val="single" w:sz="8" w:space="0" w:color="92D050" w:themeColor="accent5"/>
        <w:insideH w:val="single" w:sz="8" w:space="0" w:color="92D050" w:themeColor="accent5"/>
        <w:insideV w:val="single" w:sz="8" w:space="0" w:color="92D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D050" w:themeColor="accent5"/>
          <w:left w:val="single" w:sz="8" w:space="0" w:color="92D050" w:themeColor="accent5"/>
          <w:bottom w:val="single" w:sz="18" w:space="0" w:color="92D050" w:themeColor="accent5"/>
          <w:right w:val="single" w:sz="8" w:space="0" w:color="92D050" w:themeColor="accent5"/>
          <w:insideH w:val="nil"/>
          <w:insideV w:val="single" w:sz="8" w:space="0" w:color="92D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D050" w:themeColor="accent5"/>
          <w:left w:val="single" w:sz="8" w:space="0" w:color="92D050" w:themeColor="accent5"/>
          <w:bottom w:val="single" w:sz="8" w:space="0" w:color="92D050" w:themeColor="accent5"/>
          <w:right w:val="single" w:sz="8" w:space="0" w:color="92D050" w:themeColor="accent5"/>
          <w:insideH w:val="nil"/>
          <w:insideV w:val="single" w:sz="8" w:space="0" w:color="92D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D050" w:themeColor="accent5"/>
          <w:left w:val="single" w:sz="8" w:space="0" w:color="92D050" w:themeColor="accent5"/>
          <w:bottom w:val="single" w:sz="8" w:space="0" w:color="92D050" w:themeColor="accent5"/>
          <w:right w:val="single" w:sz="8" w:space="0" w:color="92D050" w:themeColor="accent5"/>
        </w:tcBorders>
      </w:tcPr>
    </w:tblStylePr>
    <w:tblStylePr w:type="band1Vert">
      <w:tblPr/>
      <w:tcPr>
        <w:tcBorders>
          <w:top w:val="single" w:sz="8" w:space="0" w:color="92D050" w:themeColor="accent5"/>
          <w:left w:val="single" w:sz="8" w:space="0" w:color="92D050" w:themeColor="accent5"/>
          <w:bottom w:val="single" w:sz="8" w:space="0" w:color="92D050" w:themeColor="accent5"/>
          <w:right w:val="single" w:sz="8" w:space="0" w:color="92D050" w:themeColor="accent5"/>
        </w:tcBorders>
        <w:shd w:val="clear" w:color="auto" w:fill="E3F3D3" w:themeFill="accent5" w:themeFillTint="3F"/>
      </w:tcPr>
    </w:tblStylePr>
    <w:tblStylePr w:type="band1Horz">
      <w:tblPr/>
      <w:tcPr>
        <w:tcBorders>
          <w:top w:val="single" w:sz="8" w:space="0" w:color="92D050" w:themeColor="accent5"/>
          <w:left w:val="single" w:sz="8" w:space="0" w:color="92D050" w:themeColor="accent5"/>
          <w:bottom w:val="single" w:sz="8" w:space="0" w:color="92D050" w:themeColor="accent5"/>
          <w:right w:val="single" w:sz="8" w:space="0" w:color="92D050" w:themeColor="accent5"/>
          <w:insideV w:val="single" w:sz="8" w:space="0" w:color="92D050" w:themeColor="accent5"/>
        </w:tcBorders>
        <w:shd w:val="clear" w:color="auto" w:fill="E3F3D3" w:themeFill="accent5" w:themeFillTint="3F"/>
      </w:tcPr>
    </w:tblStylePr>
    <w:tblStylePr w:type="band2Horz">
      <w:tblPr/>
      <w:tcPr>
        <w:tcBorders>
          <w:top w:val="single" w:sz="8" w:space="0" w:color="92D050" w:themeColor="accent5"/>
          <w:left w:val="single" w:sz="8" w:space="0" w:color="92D050" w:themeColor="accent5"/>
          <w:bottom w:val="single" w:sz="8" w:space="0" w:color="92D050" w:themeColor="accent5"/>
          <w:right w:val="single" w:sz="8" w:space="0" w:color="92D050" w:themeColor="accent5"/>
          <w:insideV w:val="single" w:sz="8" w:space="0" w:color="92D050"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92D050" w:themeColor="accent6"/>
        <w:left w:val="single" w:sz="8" w:space="0" w:color="92D050" w:themeColor="accent6"/>
        <w:bottom w:val="single" w:sz="8" w:space="0" w:color="92D050" w:themeColor="accent6"/>
        <w:right w:val="single" w:sz="8" w:space="0" w:color="92D050" w:themeColor="accent6"/>
        <w:insideH w:val="single" w:sz="8" w:space="0" w:color="92D050" w:themeColor="accent6"/>
        <w:insideV w:val="single" w:sz="8" w:space="0" w:color="92D05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D050" w:themeColor="accent6"/>
          <w:left w:val="single" w:sz="8" w:space="0" w:color="92D050" w:themeColor="accent6"/>
          <w:bottom w:val="single" w:sz="18" w:space="0" w:color="92D050" w:themeColor="accent6"/>
          <w:right w:val="single" w:sz="8" w:space="0" w:color="92D050" w:themeColor="accent6"/>
          <w:insideH w:val="nil"/>
          <w:insideV w:val="single" w:sz="8" w:space="0" w:color="92D05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D050" w:themeColor="accent6"/>
          <w:left w:val="single" w:sz="8" w:space="0" w:color="92D050" w:themeColor="accent6"/>
          <w:bottom w:val="single" w:sz="8" w:space="0" w:color="92D050" w:themeColor="accent6"/>
          <w:right w:val="single" w:sz="8" w:space="0" w:color="92D050" w:themeColor="accent6"/>
          <w:insideH w:val="nil"/>
          <w:insideV w:val="single" w:sz="8" w:space="0" w:color="92D05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D050" w:themeColor="accent6"/>
          <w:left w:val="single" w:sz="8" w:space="0" w:color="92D050" w:themeColor="accent6"/>
          <w:bottom w:val="single" w:sz="8" w:space="0" w:color="92D050" w:themeColor="accent6"/>
          <w:right w:val="single" w:sz="8" w:space="0" w:color="92D050" w:themeColor="accent6"/>
        </w:tcBorders>
      </w:tcPr>
    </w:tblStylePr>
    <w:tblStylePr w:type="band1Vert">
      <w:tblPr/>
      <w:tcPr>
        <w:tcBorders>
          <w:top w:val="single" w:sz="8" w:space="0" w:color="92D050" w:themeColor="accent6"/>
          <w:left w:val="single" w:sz="8" w:space="0" w:color="92D050" w:themeColor="accent6"/>
          <w:bottom w:val="single" w:sz="8" w:space="0" w:color="92D050" w:themeColor="accent6"/>
          <w:right w:val="single" w:sz="8" w:space="0" w:color="92D050" w:themeColor="accent6"/>
        </w:tcBorders>
        <w:shd w:val="clear" w:color="auto" w:fill="E3F3D3" w:themeFill="accent6" w:themeFillTint="3F"/>
      </w:tcPr>
    </w:tblStylePr>
    <w:tblStylePr w:type="band1Horz">
      <w:tblPr/>
      <w:tcPr>
        <w:tcBorders>
          <w:top w:val="single" w:sz="8" w:space="0" w:color="92D050" w:themeColor="accent6"/>
          <w:left w:val="single" w:sz="8" w:space="0" w:color="92D050" w:themeColor="accent6"/>
          <w:bottom w:val="single" w:sz="8" w:space="0" w:color="92D050" w:themeColor="accent6"/>
          <w:right w:val="single" w:sz="8" w:space="0" w:color="92D050" w:themeColor="accent6"/>
          <w:insideV w:val="single" w:sz="8" w:space="0" w:color="92D050" w:themeColor="accent6"/>
        </w:tcBorders>
        <w:shd w:val="clear" w:color="auto" w:fill="E3F3D3" w:themeFill="accent6" w:themeFillTint="3F"/>
      </w:tcPr>
    </w:tblStylePr>
    <w:tblStylePr w:type="band2Horz">
      <w:tblPr/>
      <w:tcPr>
        <w:tcBorders>
          <w:top w:val="single" w:sz="8" w:space="0" w:color="92D050" w:themeColor="accent6"/>
          <w:left w:val="single" w:sz="8" w:space="0" w:color="92D050" w:themeColor="accent6"/>
          <w:bottom w:val="single" w:sz="8" w:space="0" w:color="92D050" w:themeColor="accent6"/>
          <w:right w:val="single" w:sz="8" w:space="0" w:color="92D050" w:themeColor="accent6"/>
          <w:insideV w:val="single" w:sz="8" w:space="0" w:color="92D050"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0070C0" w:themeColor="accent1"/>
        <w:left w:val="single" w:sz="8" w:space="0" w:color="0070C0" w:themeColor="accent1"/>
        <w:bottom w:val="single" w:sz="8" w:space="0" w:color="0070C0" w:themeColor="accent1"/>
        <w:right w:val="single" w:sz="8" w:space="0" w:color="0070C0" w:themeColor="accent1"/>
      </w:tblBorders>
    </w:tblPr>
    <w:tblStylePr w:type="firstRow">
      <w:pPr>
        <w:spacing w:before="0" w:after="0" w:line="240" w:lineRule="auto"/>
      </w:pPr>
      <w:rPr>
        <w:b/>
        <w:bCs/>
        <w:color w:val="FFFFFF" w:themeColor="background1"/>
      </w:rPr>
      <w:tblPr/>
      <w:tcPr>
        <w:shd w:val="clear" w:color="auto" w:fill="0070C0" w:themeFill="accent1"/>
      </w:tcPr>
    </w:tblStylePr>
    <w:tblStylePr w:type="lastRow">
      <w:pPr>
        <w:spacing w:before="0" w:after="0" w:line="240" w:lineRule="auto"/>
      </w:pPr>
      <w:rPr>
        <w:b/>
        <w:bCs/>
      </w:rPr>
      <w:tblPr/>
      <w:tcPr>
        <w:tcBorders>
          <w:top w:val="double" w:sz="6" w:space="0" w:color="0070C0" w:themeColor="accent1"/>
          <w:left w:val="single" w:sz="8" w:space="0" w:color="0070C0" w:themeColor="accent1"/>
          <w:bottom w:val="single" w:sz="8" w:space="0" w:color="0070C0" w:themeColor="accent1"/>
          <w:right w:val="single" w:sz="8" w:space="0" w:color="0070C0" w:themeColor="accent1"/>
        </w:tcBorders>
      </w:tcPr>
    </w:tblStylePr>
    <w:tblStylePr w:type="firstCol">
      <w:rPr>
        <w:b/>
        <w:bCs/>
      </w:rPr>
    </w:tblStylePr>
    <w:tblStylePr w:type="lastCol">
      <w:rPr>
        <w:b/>
        <w:bCs/>
      </w:rPr>
    </w:tblStylePr>
    <w:tblStylePr w:type="band1Vert">
      <w:tblPr/>
      <w:tcPr>
        <w:tcBorders>
          <w:top w:val="single" w:sz="8" w:space="0" w:color="0070C0" w:themeColor="accent1"/>
          <w:left w:val="single" w:sz="8" w:space="0" w:color="0070C0" w:themeColor="accent1"/>
          <w:bottom w:val="single" w:sz="8" w:space="0" w:color="0070C0" w:themeColor="accent1"/>
          <w:right w:val="single" w:sz="8" w:space="0" w:color="0070C0" w:themeColor="accent1"/>
        </w:tcBorders>
      </w:tcPr>
    </w:tblStylePr>
    <w:tblStylePr w:type="band1Horz">
      <w:tblPr/>
      <w:tcPr>
        <w:tcBorders>
          <w:top w:val="single" w:sz="8" w:space="0" w:color="0070C0" w:themeColor="accent1"/>
          <w:left w:val="single" w:sz="8" w:space="0" w:color="0070C0" w:themeColor="accent1"/>
          <w:bottom w:val="single" w:sz="8" w:space="0" w:color="0070C0" w:themeColor="accent1"/>
          <w:right w:val="single" w:sz="8" w:space="0" w:color="0070C0"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0070C0" w:themeColor="accent2"/>
        <w:left w:val="single" w:sz="8" w:space="0" w:color="0070C0" w:themeColor="accent2"/>
        <w:bottom w:val="single" w:sz="8" w:space="0" w:color="0070C0" w:themeColor="accent2"/>
        <w:right w:val="single" w:sz="8" w:space="0" w:color="0070C0" w:themeColor="accent2"/>
      </w:tblBorders>
    </w:tblPr>
    <w:tblStylePr w:type="firstRow">
      <w:pPr>
        <w:spacing w:before="0" w:after="0" w:line="240" w:lineRule="auto"/>
      </w:pPr>
      <w:rPr>
        <w:b/>
        <w:bCs/>
        <w:color w:val="FFFFFF" w:themeColor="background1"/>
      </w:rPr>
      <w:tblPr/>
      <w:tcPr>
        <w:shd w:val="clear" w:color="auto" w:fill="0070C0" w:themeFill="accent2"/>
      </w:tcPr>
    </w:tblStylePr>
    <w:tblStylePr w:type="lastRow">
      <w:pPr>
        <w:spacing w:before="0" w:after="0" w:line="240" w:lineRule="auto"/>
      </w:pPr>
      <w:rPr>
        <w:b/>
        <w:bCs/>
      </w:rPr>
      <w:tblPr/>
      <w:tcPr>
        <w:tcBorders>
          <w:top w:val="double" w:sz="6" w:space="0" w:color="0070C0" w:themeColor="accent2"/>
          <w:left w:val="single" w:sz="8" w:space="0" w:color="0070C0" w:themeColor="accent2"/>
          <w:bottom w:val="single" w:sz="8" w:space="0" w:color="0070C0" w:themeColor="accent2"/>
          <w:right w:val="single" w:sz="8" w:space="0" w:color="0070C0" w:themeColor="accent2"/>
        </w:tcBorders>
      </w:tcPr>
    </w:tblStylePr>
    <w:tblStylePr w:type="firstCol">
      <w:rPr>
        <w:b/>
        <w:bCs/>
      </w:rPr>
    </w:tblStylePr>
    <w:tblStylePr w:type="lastCol">
      <w:rPr>
        <w:b/>
        <w:bCs/>
      </w:rPr>
    </w:tblStylePr>
    <w:tblStylePr w:type="band1Vert">
      <w:tblPr/>
      <w:tcPr>
        <w:tcBorders>
          <w:top w:val="single" w:sz="8" w:space="0" w:color="0070C0" w:themeColor="accent2"/>
          <w:left w:val="single" w:sz="8" w:space="0" w:color="0070C0" w:themeColor="accent2"/>
          <w:bottom w:val="single" w:sz="8" w:space="0" w:color="0070C0" w:themeColor="accent2"/>
          <w:right w:val="single" w:sz="8" w:space="0" w:color="0070C0" w:themeColor="accent2"/>
        </w:tcBorders>
      </w:tcPr>
    </w:tblStylePr>
    <w:tblStylePr w:type="band1Horz">
      <w:tblPr/>
      <w:tcPr>
        <w:tcBorders>
          <w:top w:val="single" w:sz="8" w:space="0" w:color="0070C0" w:themeColor="accent2"/>
          <w:left w:val="single" w:sz="8" w:space="0" w:color="0070C0" w:themeColor="accent2"/>
          <w:bottom w:val="single" w:sz="8" w:space="0" w:color="0070C0" w:themeColor="accent2"/>
          <w:right w:val="single" w:sz="8" w:space="0" w:color="0070C0"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FFC000" w:themeColor="accent3"/>
        <w:left w:val="single" w:sz="8" w:space="0" w:color="FFC000" w:themeColor="accent3"/>
        <w:bottom w:val="single" w:sz="8" w:space="0" w:color="FFC000" w:themeColor="accent3"/>
        <w:right w:val="single" w:sz="8" w:space="0" w:color="FFC000" w:themeColor="accent3"/>
      </w:tblBorders>
    </w:tblPr>
    <w:tblStylePr w:type="firstRow">
      <w:pPr>
        <w:spacing w:before="0" w:after="0" w:line="240" w:lineRule="auto"/>
      </w:pPr>
      <w:rPr>
        <w:b/>
        <w:bCs/>
        <w:color w:val="FFFFFF" w:themeColor="background1"/>
      </w:rPr>
      <w:tblPr/>
      <w:tcPr>
        <w:shd w:val="clear" w:color="auto" w:fill="FFC000" w:themeFill="accent3"/>
      </w:tcPr>
    </w:tblStylePr>
    <w:tblStylePr w:type="lastRow">
      <w:pPr>
        <w:spacing w:before="0" w:after="0" w:line="240" w:lineRule="auto"/>
      </w:pPr>
      <w:rPr>
        <w:b/>
        <w:bCs/>
      </w:rPr>
      <w:tblPr/>
      <w:tcPr>
        <w:tcBorders>
          <w:top w:val="double" w:sz="6" w:space="0" w:color="FFC000" w:themeColor="accent3"/>
          <w:left w:val="single" w:sz="8" w:space="0" w:color="FFC000" w:themeColor="accent3"/>
          <w:bottom w:val="single" w:sz="8" w:space="0" w:color="FFC000" w:themeColor="accent3"/>
          <w:right w:val="single" w:sz="8" w:space="0" w:color="FFC000" w:themeColor="accent3"/>
        </w:tcBorders>
      </w:tcPr>
    </w:tblStylePr>
    <w:tblStylePr w:type="firstCol">
      <w:rPr>
        <w:b/>
        <w:bCs/>
      </w:rPr>
    </w:tblStylePr>
    <w:tblStylePr w:type="lastCol">
      <w:rPr>
        <w:b/>
        <w:bCs/>
      </w:rPr>
    </w:tblStylePr>
    <w:tblStylePr w:type="band1Vert">
      <w:tblPr/>
      <w:tcPr>
        <w:tcBorders>
          <w:top w:val="single" w:sz="8" w:space="0" w:color="FFC000" w:themeColor="accent3"/>
          <w:left w:val="single" w:sz="8" w:space="0" w:color="FFC000" w:themeColor="accent3"/>
          <w:bottom w:val="single" w:sz="8" w:space="0" w:color="FFC000" w:themeColor="accent3"/>
          <w:right w:val="single" w:sz="8" w:space="0" w:color="FFC000" w:themeColor="accent3"/>
        </w:tcBorders>
      </w:tcPr>
    </w:tblStylePr>
    <w:tblStylePr w:type="band1Horz">
      <w:tblPr/>
      <w:tcPr>
        <w:tcBorders>
          <w:top w:val="single" w:sz="8" w:space="0" w:color="FFC000" w:themeColor="accent3"/>
          <w:left w:val="single" w:sz="8" w:space="0" w:color="FFC000" w:themeColor="accent3"/>
          <w:bottom w:val="single" w:sz="8" w:space="0" w:color="FFC000" w:themeColor="accent3"/>
          <w:right w:val="single" w:sz="8" w:space="0" w:color="FFC000"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92D050" w:themeColor="accent5"/>
        <w:left w:val="single" w:sz="8" w:space="0" w:color="92D050" w:themeColor="accent5"/>
        <w:bottom w:val="single" w:sz="8" w:space="0" w:color="92D050" w:themeColor="accent5"/>
        <w:right w:val="single" w:sz="8" w:space="0" w:color="92D050" w:themeColor="accent5"/>
      </w:tblBorders>
    </w:tblPr>
    <w:tblStylePr w:type="firstRow">
      <w:pPr>
        <w:spacing w:before="0" w:after="0" w:line="240" w:lineRule="auto"/>
      </w:pPr>
      <w:rPr>
        <w:b/>
        <w:bCs/>
        <w:color w:val="FFFFFF" w:themeColor="background1"/>
      </w:rPr>
      <w:tblPr/>
      <w:tcPr>
        <w:shd w:val="clear" w:color="auto" w:fill="92D050" w:themeFill="accent5"/>
      </w:tcPr>
    </w:tblStylePr>
    <w:tblStylePr w:type="lastRow">
      <w:pPr>
        <w:spacing w:before="0" w:after="0" w:line="240" w:lineRule="auto"/>
      </w:pPr>
      <w:rPr>
        <w:b/>
        <w:bCs/>
      </w:rPr>
      <w:tblPr/>
      <w:tcPr>
        <w:tcBorders>
          <w:top w:val="double" w:sz="6" w:space="0" w:color="92D050" w:themeColor="accent5"/>
          <w:left w:val="single" w:sz="8" w:space="0" w:color="92D050" w:themeColor="accent5"/>
          <w:bottom w:val="single" w:sz="8" w:space="0" w:color="92D050" w:themeColor="accent5"/>
          <w:right w:val="single" w:sz="8" w:space="0" w:color="92D050" w:themeColor="accent5"/>
        </w:tcBorders>
      </w:tcPr>
    </w:tblStylePr>
    <w:tblStylePr w:type="firstCol">
      <w:rPr>
        <w:b/>
        <w:bCs/>
      </w:rPr>
    </w:tblStylePr>
    <w:tblStylePr w:type="lastCol">
      <w:rPr>
        <w:b/>
        <w:bCs/>
      </w:rPr>
    </w:tblStylePr>
    <w:tblStylePr w:type="band1Vert">
      <w:tblPr/>
      <w:tcPr>
        <w:tcBorders>
          <w:top w:val="single" w:sz="8" w:space="0" w:color="92D050" w:themeColor="accent5"/>
          <w:left w:val="single" w:sz="8" w:space="0" w:color="92D050" w:themeColor="accent5"/>
          <w:bottom w:val="single" w:sz="8" w:space="0" w:color="92D050" w:themeColor="accent5"/>
          <w:right w:val="single" w:sz="8" w:space="0" w:color="92D050" w:themeColor="accent5"/>
        </w:tcBorders>
      </w:tcPr>
    </w:tblStylePr>
    <w:tblStylePr w:type="band1Horz">
      <w:tblPr/>
      <w:tcPr>
        <w:tcBorders>
          <w:top w:val="single" w:sz="8" w:space="0" w:color="92D050" w:themeColor="accent5"/>
          <w:left w:val="single" w:sz="8" w:space="0" w:color="92D050" w:themeColor="accent5"/>
          <w:bottom w:val="single" w:sz="8" w:space="0" w:color="92D050" w:themeColor="accent5"/>
          <w:right w:val="single" w:sz="8" w:space="0" w:color="92D050"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92D050" w:themeColor="accent6"/>
        <w:left w:val="single" w:sz="8" w:space="0" w:color="92D050" w:themeColor="accent6"/>
        <w:bottom w:val="single" w:sz="8" w:space="0" w:color="92D050" w:themeColor="accent6"/>
        <w:right w:val="single" w:sz="8" w:space="0" w:color="92D050" w:themeColor="accent6"/>
      </w:tblBorders>
    </w:tblPr>
    <w:tblStylePr w:type="firstRow">
      <w:pPr>
        <w:spacing w:before="0" w:after="0" w:line="240" w:lineRule="auto"/>
      </w:pPr>
      <w:rPr>
        <w:b/>
        <w:bCs/>
        <w:color w:val="FFFFFF" w:themeColor="background1"/>
      </w:rPr>
      <w:tblPr/>
      <w:tcPr>
        <w:shd w:val="clear" w:color="auto" w:fill="92D050" w:themeFill="accent6"/>
      </w:tcPr>
    </w:tblStylePr>
    <w:tblStylePr w:type="lastRow">
      <w:pPr>
        <w:spacing w:before="0" w:after="0" w:line="240" w:lineRule="auto"/>
      </w:pPr>
      <w:rPr>
        <w:b/>
        <w:bCs/>
      </w:rPr>
      <w:tblPr/>
      <w:tcPr>
        <w:tcBorders>
          <w:top w:val="double" w:sz="6" w:space="0" w:color="92D050" w:themeColor="accent6"/>
          <w:left w:val="single" w:sz="8" w:space="0" w:color="92D050" w:themeColor="accent6"/>
          <w:bottom w:val="single" w:sz="8" w:space="0" w:color="92D050" w:themeColor="accent6"/>
          <w:right w:val="single" w:sz="8" w:space="0" w:color="92D050" w:themeColor="accent6"/>
        </w:tcBorders>
      </w:tcPr>
    </w:tblStylePr>
    <w:tblStylePr w:type="firstCol">
      <w:rPr>
        <w:b/>
        <w:bCs/>
      </w:rPr>
    </w:tblStylePr>
    <w:tblStylePr w:type="lastCol">
      <w:rPr>
        <w:b/>
        <w:bCs/>
      </w:rPr>
    </w:tblStylePr>
    <w:tblStylePr w:type="band1Vert">
      <w:tblPr/>
      <w:tcPr>
        <w:tcBorders>
          <w:top w:val="single" w:sz="8" w:space="0" w:color="92D050" w:themeColor="accent6"/>
          <w:left w:val="single" w:sz="8" w:space="0" w:color="92D050" w:themeColor="accent6"/>
          <w:bottom w:val="single" w:sz="8" w:space="0" w:color="92D050" w:themeColor="accent6"/>
          <w:right w:val="single" w:sz="8" w:space="0" w:color="92D050" w:themeColor="accent6"/>
        </w:tcBorders>
      </w:tcPr>
    </w:tblStylePr>
    <w:tblStylePr w:type="band1Horz">
      <w:tblPr/>
      <w:tcPr>
        <w:tcBorders>
          <w:top w:val="single" w:sz="8" w:space="0" w:color="92D050" w:themeColor="accent6"/>
          <w:left w:val="single" w:sz="8" w:space="0" w:color="92D050" w:themeColor="accent6"/>
          <w:bottom w:val="single" w:sz="8" w:space="0" w:color="92D050" w:themeColor="accent6"/>
          <w:right w:val="single" w:sz="8" w:space="0" w:color="92D050"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00538F" w:themeColor="accent1" w:themeShade="BF"/>
    </w:rPr>
    <w:tblPr>
      <w:tblStyleRowBandSize w:val="1"/>
      <w:tblStyleColBandSize w:val="1"/>
      <w:tblBorders>
        <w:top w:val="single" w:sz="8" w:space="0" w:color="0070C0" w:themeColor="accent1"/>
        <w:bottom w:val="single" w:sz="8" w:space="0" w:color="0070C0" w:themeColor="accent1"/>
      </w:tblBorders>
    </w:tblPr>
    <w:tblStylePr w:type="firstRow">
      <w:pPr>
        <w:spacing w:before="0" w:after="0" w:line="240" w:lineRule="auto"/>
      </w:pPr>
      <w:rPr>
        <w:b/>
        <w:bCs/>
      </w:rPr>
      <w:tblPr/>
      <w:tcPr>
        <w:tcBorders>
          <w:top w:val="single" w:sz="8" w:space="0" w:color="0070C0" w:themeColor="accent1"/>
          <w:left w:val="nil"/>
          <w:bottom w:val="single" w:sz="8" w:space="0" w:color="0070C0" w:themeColor="accent1"/>
          <w:right w:val="nil"/>
          <w:insideH w:val="nil"/>
          <w:insideV w:val="nil"/>
        </w:tcBorders>
      </w:tcPr>
    </w:tblStylePr>
    <w:tblStylePr w:type="lastRow">
      <w:pPr>
        <w:spacing w:before="0" w:after="0" w:line="240" w:lineRule="auto"/>
      </w:pPr>
      <w:rPr>
        <w:b/>
        <w:bCs/>
      </w:rPr>
      <w:tblPr/>
      <w:tcPr>
        <w:tcBorders>
          <w:top w:val="single" w:sz="8" w:space="0" w:color="0070C0" w:themeColor="accent1"/>
          <w:left w:val="nil"/>
          <w:bottom w:val="single" w:sz="8" w:space="0" w:color="0070C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DDFF" w:themeFill="accent1" w:themeFillTint="3F"/>
      </w:tcPr>
    </w:tblStylePr>
    <w:tblStylePr w:type="band1Horz">
      <w:tblPr/>
      <w:tcPr>
        <w:tcBorders>
          <w:left w:val="nil"/>
          <w:right w:val="nil"/>
          <w:insideH w:val="nil"/>
          <w:insideV w:val="nil"/>
        </w:tcBorders>
        <w:shd w:val="clear" w:color="auto" w:fill="B0DDFF"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00538F" w:themeColor="accent2" w:themeShade="BF"/>
    </w:rPr>
    <w:tblPr>
      <w:tblStyleRowBandSize w:val="1"/>
      <w:tblStyleColBandSize w:val="1"/>
      <w:tblBorders>
        <w:top w:val="single" w:sz="8" w:space="0" w:color="0070C0" w:themeColor="accent2"/>
        <w:bottom w:val="single" w:sz="8" w:space="0" w:color="0070C0" w:themeColor="accent2"/>
      </w:tblBorders>
    </w:tblPr>
    <w:tblStylePr w:type="firstRow">
      <w:pPr>
        <w:spacing w:before="0" w:after="0" w:line="240" w:lineRule="auto"/>
      </w:pPr>
      <w:rPr>
        <w:b/>
        <w:bCs/>
      </w:rPr>
      <w:tblPr/>
      <w:tcPr>
        <w:tcBorders>
          <w:top w:val="single" w:sz="8" w:space="0" w:color="0070C0" w:themeColor="accent2"/>
          <w:left w:val="nil"/>
          <w:bottom w:val="single" w:sz="8" w:space="0" w:color="0070C0" w:themeColor="accent2"/>
          <w:right w:val="nil"/>
          <w:insideH w:val="nil"/>
          <w:insideV w:val="nil"/>
        </w:tcBorders>
      </w:tcPr>
    </w:tblStylePr>
    <w:tblStylePr w:type="lastRow">
      <w:pPr>
        <w:spacing w:before="0" w:after="0" w:line="240" w:lineRule="auto"/>
      </w:pPr>
      <w:rPr>
        <w:b/>
        <w:bCs/>
      </w:rPr>
      <w:tblPr/>
      <w:tcPr>
        <w:tcBorders>
          <w:top w:val="single" w:sz="8" w:space="0" w:color="0070C0" w:themeColor="accent2"/>
          <w:left w:val="nil"/>
          <w:bottom w:val="single" w:sz="8" w:space="0" w:color="0070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DDFF" w:themeFill="accent2" w:themeFillTint="3F"/>
      </w:tcPr>
    </w:tblStylePr>
    <w:tblStylePr w:type="band1Horz">
      <w:tblPr/>
      <w:tcPr>
        <w:tcBorders>
          <w:left w:val="nil"/>
          <w:right w:val="nil"/>
          <w:insideH w:val="nil"/>
          <w:insideV w:val="nil"/>
        </w:tcBorders>
        <w:shd w:val="clear" w:color="auto" w:fill="B0DDFF"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BF8F00" w:themeColor="accent3" w:themeShade="BF"/>
    </w:rPr>
    <w:tblPr>
      <w:tblStyleRowBandSize w:val="1"/>
      <w:tblStyleColBandSize w:val="1"/>
      <w:tblBorders>
        <w:top w:val="single" w:sz="8" w:space="0" w:color="FFC000" w:themeColor="accent3"/>
        <w:bottom w:val="single" w:sz="8" w:space="0" w:color="FFC000" w:themeColor="accent3"/>
      </w:tblBorders>
    </w:tblPr>
    <w:tblStylePr w:type="firstRow">
      <w:pPr>
        <w:spacing w:before="0" w:after="0" w:line="240" w:lineRule="auto"/>
      </w:pPr>
      <w:rPr>
        <w:b/>
        <w:bCs/>
      </w:rPr>
      <w:tblPr/>
      <w:tcPr>
        <w:tcBorders>
          <w:top w:val="single" w:sz="8" w:space="0" w:color="FFC000" w:themeColor="accent3"/>
          <w:left w:val="nil"/>
          <w:bottom w:val="single" w:sz="8" w:space="0" w:color="FFC000" w:themeColor="accent3"/>
          <w:right w:val="nil"/>
          <w:insideH w:val="nil"/>
          <w:insideV w:val="nil"/>
        </w:tcBorders>
      </w:tcPr>
    </w:tblStylePr>
    <w:tblStylePr w:type="lastRow">
      <w:pPr>
        <w:spacing w:before="0" w:after="0" w:line="240" w:lineRule="auto"/>
      </w:pPr>
      <w:rPr>
        <w:b/>
        <w:bCs/>
      </w:rPr>
      <w:tblPr/>
      <w:tcPr>
        <w:tcBorders>
          <w:top w:val="single" w:sz="8" w:space="0" w:color="FFC000" w:themeColor="accent3"/>
          <w:left w:val="nil"/>
          <w:bottom w:val="single" w:sz="8" w:space="0" w:color="FFC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3" w:themeFillTint="3F"/>
      </w:tcPr>
    </w:tblStylePr>
    <w:tblStylePr w:type="band1Horz">
      <w:tblPr/>
      <w:tcPr>
        <w:tcBorders>
          <w:left w:val="nil"/>
          <w:right w:val="nil"/>
          <w:insideH w:val="nil"/>
          <w:insideV w:val="nil"/>
        </w:tcBorders>
        <w:shd w:val="clear" w:color="auto" w:fill="FFEFC0"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6DA92D" w:themeColor="accent5" w:themeShade="BF"/>
    </w:rPr>
    <w:tblPr>
      <w:tblStyleRowBandSize w:val="1"/>
      <w:tblStyleColBandSize w:val="1"/>
      <w:tblBorders>
        <w:top w:val="single" w:sz="8" w:space="0" w:color="92D050" w:themeColor="accent5"/>
        <w:bottom w:val="single" w:sz="8" w:space="0" w:color="92D050" w:themeColor="accent5"/>
      </w:tblBorders>
    </w:tblPr>
    <w:tblStylePr w:type="firstRow">
      <w:pPr>
        <w:spacing w:before="0" w:after="0" w:line="240" w:lineRule="auto"/>
      </w:pPr>
      <w:rPr>
        <w:b/>
        <w:bCs/>
      </w:rPr>
      <w:tblPr/>
      <w:tcPr>
        <w:tcBorders>
          <w:top w:val="single" w:sz="8" w:space="0" w:color="92D050" w:themeColor="accent5"/>
          <w:left w:val="nil"/>
          <w:bottom w:val="single" w:sz="8" w:space="0" w:color="92D050" w:themeColor="accent5"/>
          <w:right w:val="nil"/>
          <w:insideH w:val="nil"/>
          <w:insideV w:val="nil"/>
        </w:tcBorders>
      </w:tcPr>
    </w:tblStylePr>
    <w:tblStylePr w:type="lastRow">
      <w:pPr>
        <w:spacing w:before="0" w:after="0" w:line="240" w:lineRule="auto"/>
      </w:pPr>
      <w:rPr>
        <w:b/>
        <w:bCs/>
      </w:rPr>
      <w:tblPr/>
      <w:tcPr>
        <w:tcBorders>
          <w:top w:val="single" w:sz="8" w:space="0" w:color="92D050" w:themeColor="accent5"/>
          <w:left w:val="nil"/>
          <w:bottom w:val="single" w:sz="8" w:space="0" w:color="92D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3D3" w:themeFill="accent5" w:themeFillTint="3F"/>
      </w:tcPr>
    </w:tblStylePr>
    <w:tblStylePr w:type="band1Horz">
      <w:tblPr/>
      <w:tcPr>
        <w:tcBorders>
          <w:left w:val="nil"/>
          <w:right w:val="nil"/>
          <w:insideH w:val="nil"/>
          <w:insideV w:val="nil"/>
        </w:tcBorders>
        <w:shd w:val="clear" w:color="auto" w:fill="E3F3D3"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6DA92D" w:themeColor="accent6" w:themeShade="BF"/>
    </w:rPr>
    <w:tblPr>
      <w:tblStyleRowBandSize w:val="1"/>
      <w:tblStyleColBandSize w:val="1"/>
      <w:tblBorders>
        <w:top w:val="single" w:sz="8" w:space="0" w:color="92D050" w:themeColor="accent6"/>
        <w:bottom w:val="single" w:sz="8" w:space="0" w:color="92D050" w:themeColor="accent6"/>
      </w:tblBorders>
    </w:tblPr>
    <w:tblStylePr w:type="firstRow">
      <w:pPr>
        <w:spacing w:before="0" w:after="0" w:line="240" w:lineRule="auto"/>
      </w:pPr>
      <w:rPr>
        <w:b/>
        <w:bCs/>
      </w:rPr>
      <w:tblPr/>
      <w:tcPr>
        <w:tcBorders>
          <w:top w:val="single" w:sz="8" w:space="0" w:color="92D050" w:themeColor="accent6"/>
          <w:left w:val="nil"/>
          <w:bottom w:val="single" w:sz="8" w:space="0" w:color="92D050" w:themeColor="accent6"/>
          <w:right w:val="nil"/>
          <w:insideH w:val="nil"/>
          <w:insideV w:val="nil"/>
        </w:tcBorders>
      </w:tcPr>
    </w:tblStylePr>
    <w:tblStylePr w:type="lastRow">
      <w:pPr>
        <w:spacing w:before="0" w:after="0" w:line="240" w:lineRule="auto"/>
      </w:pPr>
      <w:rPr>
        <w:b/>
        <w:bCs/>
      </w:rPr>
      <w:tblPr/>
      <w:tcPr>
        <w:tcBorders>
          <w:top w:val="single" w:sz="8" w:space="0" w:color="92D050" w:themeColor="accent6"/>
          <w:left w:val="nil"/>
          <w:bottom w:val="single" w:sz="8" w:space="0" w:color="92D05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3D3" w:themeFill="accent6" w:themeFillTint="3F"/>
      </w:tcPr>
    </w:tblStylePr>
    <w:tblStylePr w:type="band1Horz">
      <w:tblPr/>
      <w:tcPr>
        <w:tcBorders>
          <w:left w:val="nil"/>
          <w:right w:val="nil"/>
          <w:insideH w:val="nil"/>
          <w:insideV w:val="nil"/>
        </w:tcBorders>
        <w:shd w:val="clear" w:color="auto" w:fill="E3F3D3"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semiHidden/>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0AEFF" w:themeColor="accent1" w:themeTint="99"/>
        </w:tcBorders>
      </w:tcPr>
    </w:tblStylePr>
    <w:tblStylePr w:type="lastRow">
      <w:rPr>
        <w:b/>
        <w:bCs/>
      </w:rPr>
      <w:tblPr/>
      <w:tcPr>
        <w:tcBorders>
          <w:top w:val="single" w:sz="4" w:space="0" w:color="40AEFF" w:themeColor="accent1" w:themeTint="99"/>
        </w:tcBorders>
      </w:tc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0AEFF" w:themeColor="accent2" w:themeTint="99"/>
        </w:tcBorders>
      </w:tcPr>
    </w:tblStylePr>
    <w:tblStylePr w:type="lastRow">
      <w:rPr>
        <w:b/>
        <w:bCs/>
      </w:rPr>
      <w:tblPr/>
      <w:tcPr>
        <w:tcBorders>
          <w:top w:val="single" w:sz="4" w:space="0" w:color="40AEFF" w:themeColor="accent2" w:themeTint="99"/>
        </w:tcBorders>
      </w:tc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D966" w:themeColor="accent3" w:themeTint="99"/>
        </w:tcBorders>
      </w:tcPr>
    </w:tblStylePr>
    <w:tblStylePr w:type="lastRow">
      <w:rPr>
        <w:b/>
        <w:bCs/>
      </w:rPr>
      <w:tblPr/>
      <w:tcPr>
        <w:tcBorders>
          <w:top w:val="single" w:sz="4" w:space="0" w:color="FFD966" w:themeColor="accent3" w:themeTint="99"/>
        </w:tcBorders>
      </w:tc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BDE295" w:themeColor="accent5" w:themeTint="99"/>
        </w:tcBorders>
      </w:tcPr>
    </w:tblStylePr>
    <w:tblStylePr w:type="lastRow">
      <w:rPr>
        <w:b/>
        <w:bCs/>
      </w:rPr>
      <w:tblPr/>
      <w:tcPr>
        <w:tcBorders>
          <w:top w:val="single" w:sz="4" w:space="0" w:color="BDE295" w:themeColor="accent5" w:themeTint="99"/>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BDE295" w:themeColor="accent6" w:themeTint="99"/>
        </w:tcBorders>
      </w:tcPr>
    </w:tblStylePr>
    <w:tblStylePr w:type="lastRow">
      <w:rPr>
        <w:b/>
        <w:bCs/>
      </w:rPr>
      <w:tblPr/>
      <w:tcPr>
        <w:tcBorders>
          <w:top w:val="single" w:sz="4" w:space="0" w:color="BDE295" w:themeColor="accent6" w:themeTint="99"/>
        </w:tcBorders>
      </w:tc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40AEFF" w:themeColor="accent1" w:themeTint="99"/>
        <w:bottom w:val="single" w:sz="4" w:space="0" w:color="40AEFF" w:themeColor="accent1" w:themeTint="99"/>
        <w:insideH w:val="single" w:sz="4" w:space="0" w:color="40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40AEFF" w:themeColor="accent2" w:themeTint="99"/>
        <w:bottom w:val="single" w:sz="4" w:space="0" w:color="40AEFF" w:themeColor="accent2" w:themeTint="99"/>
        <w:insideH w:val="single" w:sz="4" w:space="0" w:color="40AE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FFD966" w:themeColor="accent3" w:themeTint="99"/>
        <w:bottom w:val="single" w:sz="4" w:space="0" w:color="FFD966" w:themeColor="accent3" w:themeTint="99"/>
        <w:insideH w:val="single" w:sz="4" w:space="0" w:color="FFD96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BDE295" w:themeColor="accent5" w:themeTint="99"/>
        <w:bottom w:val="single" w:sz="4" w:space="0" w:color="BDE295" w:themeColor="accent5" w:themeTint="99"/>
        <w:insideH w:val="single" w:sz="4" w:space="0" w:color="BDE29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BDE295" w:themeColor="accent6" w:themeTint="99"/>
        <w:bottom w:val="single" w:sz="4" w:space="0" w:color="BDE295" w:themeColor="accent6" w:themeTint="99"/>
        <w:insideH w:val="single" w:sz="4" w:space="0" w:color="BDE29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0070C0" w:themeColor="accent1"/>
        <w:left w:val="single" w:sz="4" w:space="0" w:color="0070C0" w:themeColor="accent1"/>
        <w:bottom w:val="single" w:sz="4" w:space="0" w:color="0070C0" w:themeColor="accent1"/>
        <w:right w:val="single" w:sz="4" w:space="0" w:color="0070C0" w:themeColor="accent1"/>
      </w:tblBorders>
    </w:tblPr>
    <w:tblStylePr w:type="firstRow">
      <w:rPr>
        <w:b/>
        <w:bCs/>
        <w:color w:val="FFFFFF" w:themeColor="background1"/>
      </w:rPr>
      <w:tblPr/>
      <w:tcPr>
        <w:shd w:val="clear" w:color="auto" w:fill="0070C0" w:themeFill="accent1"/>
      </w:tcPr>
    </w:tblStylePr>
    <w:tblStylePr w:type="lastRow">
      <w:rPr>
        <w:b/>
        <w:bCs/>
      </w:rPr>
      <w:tblPr/>
      <w:tcPr>
        <w:tcBorders>
          <w:top w:val="double" w:sz="4" w:space="0" w:color="0070C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0C0" w:themeColor="accent1"/>
          <w:right w:val="single" w:sz="4" w:space="0" w:color="0070C0" w:themeColor="accent1"/>
        </w:tcBorders>
      </w:tcPr>
    </w:tblStylePr>
    <w:tblStylePr w:type="band1Horz">
      <w:tblPr/>
      <w:tcPr>
        <w:tcBorders>
          <w:top w:val="single" w:sz="4" w:space="0" w:color="0070C0" w:themeColor="accent1"/>
          <w:bottom w:val="single" w:sz="4" w:space="0" w:color="0070C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0C0" w:themeColor="accent1"/>
          <w:left w:val="nil"/>
        </w:tcBorders>
      </w:tcPr>
    </w:tblStylePr>
    <w:tblStylePr w:type="swCell">
      <w:tblPr/>
      <w:tcPr>
        <w:tcBorders>
          <w:top w:val="double" w:sz="4" w:space="0" w:color="0070C0"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0070C0" w:themeColor="accent2"/>
        <w:left w:val="single" w:sz="4" w:space="0" w:color="0070C0" w:themeColor="accent2"/>
        <w:bottom w:val="single" w:sz="4" w:space="0" w:color="0070C0" w:themeColor="accent2"/>
        <w:right w:val="single" w:sz="4" w:space="0" w:color="0070C0" w:themeColor="accent2"/>
      </w:tblBorders>
    </w:tblPr>
    <w:tblStylePr w:type="firstRow">
      <w:rPr>
        <w:b/>
        <w:bCs/>
        <w:color w:val="FFFFFF" w:themeColor="background1"/>
      </w:rPr>
      <w:tblPr/>
      <w:tcPr>
        <w:shd w:val="clear" w:color="auto" w:fill="0070C0" w:themeFill="accent2"/>
      </w:tcPr>
    </w:tblStylePr>
    <w:tblStylePr w:type="lastRow">
      <w:rPr>
        <w:b/>
        <w:bCs/>
      </w:rPr>
      <w:tblPr/>
      <w:tcPr>
        <w:tcBorders>
          <w:top w:val="double" w:sz="4" w:space="0" w:color="0070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0C0" w:themeColor="accent2"/>
          <w:right w:val="single" w:sz="4" w:space="0" w:color="0070C0" w:themeColor="accent2"/>
        </w:tcBorders>
      </w:tcPr>
    </w:tblStylePr>
    <w:tblStylePr w:type="band1Horz">
      <w:tblPr/>
      <w:tcPr>
        <w:tcBorders>
          <w:top w:val="single" w:sz="4" w:space="0" w:color="0070C0" w:themeColor="accent2"/>
          <w:bottom w:val="single" w:sz="4" w:space="0" w:color="0070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0C0" w:themeColor="accent2"/>
          <w:left w:val="nil"/>
        </w:tcBorders>
      </w:tcPr>
    </w:tblStylePr>
    <w:tblStylePr w:type="swCell">
      <w:tblPr/>
      <w:tcPr>
        <w:tcBorders>
          <w:top w:val="double" w:sz="4" w:space="0" w:color="0070C0"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FFC000" w:themeColor="accent3"/>
        <w:left w:val="single" w:sz="4" w:space="0" w:color="FFC000" w:themeColor="accent3"/>
        <w:bottom w:val="single" w:sz="4" w:space="0" w:color="FFC000" w:themeColor="accent3"/>
        <w:right w:val="single" w:sz="4" w:space="0" w:color="FFC000" w:themeColor="accent3"/>
      </w:tblBorders>
    </w:tblPr>
    <w:tblStylePr w:type="firstRow">
      <w:rPr>
        <w:b/>
        <w:bCs/>
        <w:color w:val="FFFFFF" w:themeColor="background1"/>
      </w:rPr>
      <w:tblPr/>
      <w:tcPr>
        <w:shd w:val="clear" w:color="auto" w:fill="FFC000" w:themeFill="accent3"/>
      </w:tcPr>
    </w:tblStylePr>
    <w:tblStylePr w:type="lastRow">
      <w:rPr>
        <w:b/>
        <w:bCs/>
      </w:rPr>
      <w:tblPr/>
      <w:tcPr>
        <w:tcBorders>
          <w:top w:val="double" w:sz="4" w:space="0" w:color="FFC0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3"/>
          <w:right w:val="single" w:sz="4" w:space="0" w:color="FFC000" w:themeColor="accent3"/>
        </w:tcBorders>
      </w:tcPr>
    </w:tblStylePr>
    <w:tblStylePr w:type="band1Horz">
      <w:tblPr/>
      <w:tcPr>
        <w:tcBorders>
          <w:top w:val="single" w:sz="4" w:space="0" w:color="FFC000" w:themeColor="accent3"/>
          <w:bottom w:val="single" w:sz="4" w:space="0" w:color="FFC0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3"/>
          <w:left w:val="nil"/>
        </w:tcBorders>
      </w:tcPr>
    </w:tblStylePr>
    <w:tblStylePr w:type="swCell">
      <w:tblPr/>
      <w:tcPr>
        <w:tcBorders>
          <w:top w:val="double" w:sz="4" w:space="0" w:color="FFC000"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92D050" w:themeColor="accent5"/>
        <w:left w:val="single" w:sz="4" w:space="0" w:color="92D050" w:themeColor="accent5"/>
        <w:bottom w:val="single" w:sz="4" w:space="0" w:color="92D050" w:themeColor="accent5"/>
        <w:right w:val="single" w:sz="4" w:space="0" w:color="92D050" w:themeColor="accent5"/>
      </w:tblBorders>
    </w:tblPr>
    <w:tblStylePr w:type="firstRow">
      <w:rPr>
        <w:b/>
        <w:bCs/>
        <w:color w:val="FFFFFF" w:themeColor="background1"/>
      </w:rPr>
      <w:tblPr/>
      <w:tcPr>
        <w:shd w:val="clear" w:color="auto" w:fill="92D050" w:themeFill="accent5"/>
      </w:tcPr>
    </w:tblStylePr>
    <w:tblStylePr w:type="lastRow">
      <w:rPr>
        <w:b/>
        <w:bCs/>
      </w:rPr>
      <w:tblPr/>
      <w:tcPr>
        <w:tcBorders>
          <w:top w:val="double" w:sz="4" w:space="0" w:color="92D05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D050" w:themeColor="accent5"/>
          <w:right w:val="single" w:sz="4" w:space="0" w:color="92D050" w:themeColor="accent5"/>
        </w:tcBorders>
      </w:tcPr>
    </w:tblStylePr>
    <w:tblStylePr w:type="band1Horz">
      <w:tblPr/>
      <w:tcPr>
        <w:tcBorders>
          <w:top w:val="single" w:sz="4" w:space="0" w:color="92D050" w:themeColor="accent5"/>
          <w:bottom w:val="single" w:sz="4" w:space="0" w:color="92D05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D050" w:themeColor="accent5"/>
          <w:left w:val="nil"/>
        </w:tcBorders>
      </w:tcPr>
    </w:tblStylePr>
    <w:tblStylePr w:type="swCell">
      <w:tblPr/>
      <w:tcPr>
        <w:tcBorders>
          <w:top w:val="double" w:sz="4" w:space="0" w:color="92D050"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92D050" w:themeColor="accent6"/>
        <w:left w:val="single" w:sz="4" w:space="0" w:color="92D050" w:themeColor="accent6"/>
        <w:bottom w:val="single" w:sz="4" w:space="0" w:color="92D050" w:themeColor="accent6"/>
        <w:right w:val="single" w:sz="4" w:space="0" w:color="92D050" w:themeColor="accent6"/>
      </w:tblBorders>
    </w:tblPr>
    <w:tblStylePr w:type="firstRow">
      <w:rPr>
        <w:b/>
        <w:bCs/>
        <w:color w:val="FFFFFF" w:themeColor="background1"/>
      </w:rPr>
      <w:tblPr/>
      <w:tcPr>
        <w:shd w:val="clear" w:color="auto" w:fill="92D050" w:themeFill="accent6"/>
      </w:tcPr>
    </w:tblStylePr>
    <w:tblStylePr w:type="lastRow">
      <w:rPr>
        <w:b/>
        <w:bCs/>
      </w:rPr>
      <w:tblPr/>
      <w:tcPr>
        <w:tcBorders>
          <w:top w:val="double" w:sz="4" w:space="0" w:color="92D05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D050" w:themeColor="accent6"/>
          <w:right w:val="single" w:sz="4" w:space="0" w:color="92D050" w:themeColor="accent6"/>
        </w:tcBorders>
      </w:tcPr>
    </w:tblStylePr>
    <w:tblStylePr w:type="band1Horz">
      <w:tblPr/>
      <w:tcPr>
        <w:tcBorders>
          <w:top w:val="single" w:sz="4" w:space="0" w:color="92D050" w:themeColor="accent6"/>
          <w:bottom w:val="single" w:sz="4" w:space="0" w:color="92D05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D050" w:themeColor="accent6"/>
          <w:left w:val="nil"/>
        </w:tcBorders>
      </w:tcPr>
    </w:tblStylePr>
    <w:tblStylePr w:type="swCell">
      <w:tblPr/>
      <w:tcPr>
        <w:tcBorders>
          <w:top w:val="double" w:sz="4" w:space="0" w:color="92D050"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40AEFF" w:themeColor="accent1" w:themeTint="99"/>
        <w:left w:val="single" w:sz="4" w:space="0" w:color="40AEFF" w:themeColor="accent1" w:themeTint="99"/>
        <w:bottom w:val="single" w:sz="4" w:space="0" w:color="40AEFF" w:themeColor="accent1" w:themeTint="99"/>
        <w:right w:val="single" w:sz="4" w:space="0" w:color="40AEFF" w:themeColor="accent1" w:themeTint="99"/>
        <w:insideH w:val="single" w:sz="4" w:space="0" w:color="40AEFF" w:themeColor="accent1" w:themeTint="99"/>
      </w:tblBorders>
    </w:tblPr>
    <w:tblStylePr w:type="firstRow">
      <w:rPr>
        <w:b/>
        <w:bCs/>
        <w:color w:val="FFFFFF" w:themeColor="background1"/>
      </w:rPr>
      <w:tblPr/>
      <w:tcPr>
        <w:tcBorders>
          <w:top w:val="single" w:sz="4" w:space="0" w:color="0070C0" w:themeColor="accent1"/>
          <w:left w:val="single" w:sz="4" w:space="0" w:color="0070C0" w:themeColor="accent1"/>
          <w:bottom w:val="single" w:sz="4" w:space="0" w:color="0070C0" w:themeColor="accent1"/>
          <w:right w:val="single" w:sz="4" w:space="0" w:color="0070C0" w:themeColor="accent1"/>
          <w:insideH w:val="nil"/>
        </w:tcBorders>
        <w:shd w:val="clear" w:color="auto" w:fill="0070C0" w:themeFill="accent1"/>
      </w:tcPr>
    </w:tblStylePr>
    <w:tblStylePr w:type="lastRow">
      <w:rPr>
        <w:b/>
        <w:bCs/>
      </w:rPr>
      <w:tblPr/>
      <w:tcPr>
        <w:tcBorders>
          <w:top w:val="double" w:sz="4" w:space="0" w:color="40AEFF" w:themeColor="accent1" w:themeTint="99"/>
        </w:tcBorders>
      </w:tc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40AEFF" w:themeColor="accent2" w:themeTint="99"/>
        <w:left w:val="single" w:sz="4" w:space="0" w:color="40AEFF" w:themeColor="accent2" w:themeTint="99"/>
        <w:bottom w:val="single" w:sz="4" w:space="0" w:color="40AEFF" w:themeColor="accent2" w:themeTint="99"/>
        <w:right w:val="single" w:sz="4" w:space="0" w:color="40AEFF" w:themeColor="accent2" w:themeTint="99"/>
        <w:insideH w:val="single" w:sz="4" w:space="0" w:color="40AEFF" w:themeColor="accent2" w:themeTint="99"/>
      </w:tblBorders>
    </w:tblPr>
    <w:tblStylePr w:type="firstRow">
      <w:rPr>
        <w:b/>
        <w:bCs/>
        <w:color w:val="FFFFFF" w:themeColor="background1"/>
      </w:rPr>
      <w:tblPr/>
      <w:tcPr>
        <w:tcBorders>
          <w:top w:val="single" w:sz="4" w:space="0" w:color="0070C0" w:themeColor="accent2"/>
          <w:left w:val="single" w:sz="4" w:space="0" w:color="0070C0" w:themeColor="accent2"/>
          <w:bottom w:val="single" w:sz="4" w:space="0" w:color="0070C0" w:themeColor="accent2"/>
          <w:right w:val="single" w:sz="4" w:space="0" w:color="0070C0" w:themeColor="accent2"/>
          <w:insideH w:val="nil"/>
        </w:tcBorders>
        <w:shd w:val="clear" w:color="auto" w:fill="0070C0" w:themeFill="accent2"/>
      </w:tcPr>
    </w:tblStylePr>
    <w:tblStylePr w:type="lastRow">
      <w:rPr>
        <w:b/>
        <w:bCs/>
      </w:rPr>
      <w:tblPr/>
      <w:tcPr>
        <w:tcBorders>
          <w:top w:val="double" w:sz="4" w:space="0" w:color="40AEFF" w:themeColor="accent2" w:themeTint="99"/>
        </w:tcBorders>
      </w:tc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FFD966" w:themeColor="accent3" w:themeTint="99"/>
        <w:left w:val="single" w:sz="4" w:space="0" w:color="FFD966" w:themeColor="accent3" w:themeTint="99"/>
        <w:bottom w:val="single" w:sz="4" w:space="0" w:color="FFD966" w:themeColor="accent3" w:themeTint="99"/>
        <w:right w:val="single" w:sz="4" w:space="0" w:color="FFD966" w:themeColor="accent3" w:themeTint="99"/>
        <w:insideH w:val="single" w:sz="4" w:space="0" w:color="FFD966" w:themeColor="accent3" w:themeTint="99"/>
      </w:tblBorders>
    </w:tblPr>
    <w:tblStylePr w:type="firstRow">
      <w:rPr>
        <w:b/>
        <w:bCs/>
        <w:color w:val="FFFFFF" w:themeColor="background1"/>
      </w:rPr>
      <w:tblPr/>
      <w:tcPr>
        <w:tcBorders>
          <w:top w:val="single" w:sz="4" w:space="0" w:color="FFC000" w:themeColor="accent3"/>
          <w:left w:val="single" w:sz="4" w:space="0" w:color="FFC000" w:themeColor="accent3"/>
          <w:bottom w:val="single" w:sz="4" w:space="0" w:color="FFC000" w:themeColor="accent3"/>
          <w:right w:val="single" w:sz="4" w:space="0" w:color="FFC000" w:themeColor="accent3"/>
          <w:insideH w:val="nil"/>
        </w:tcBorders>
        <w:shd w:val="clear" w:color="auto" w:fill="FFC000" w:themeFill="accent3"/>
      </w:tcPr>
    </w:tblStylePr>
    <w:tblStylePr w:type="lastRow">
      <w:rPr>
        <w:b/>
        <w:bCs/>
      </w:rPr>
      <w:tblPr/>
      <w:tcPr>
        <w:tcBorders>
          <w:top w:val="double" w:sz="4" w:space="0" w:color="FFD966" w:themeColor="accent3" w:themeTint="99"/>
        </w:tcBorders>
      </w:tc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tblBorders>
    </w:tblPr>
    <w:tblStylePr w:type="firstRow">
      <w:rPr>
        <w:b/>
        <w:bCs/>
        <w:color w:val="FFFFFF" w:themeColor="background1"/>
      </w:rPr>
      <w:tblPr/>
      <w:tcPr>
        <w:tcBorders>
          <w:top w:val="single" w:sz="4" w:space="0" w:color="92D050" w:themeColor="accent5"/>
          <w:left w:val="single" w:sz="4" w:space="0" w:color="92D050" w:themeColor="accent5"/>
          <w:bottom w:val="single" w:sz="4" w:space="0" w:color="92D050" w:themeColor="accent5"/>
          <w:right w:val="single" w:sz="4" w:space="0" w:color="92D050" w:themeColor="accent5"/>
          <w:insideH w:val="nil"/>
        </w:tcBorders>
        <w:shd w:val="clear" w:color="auto" w:fill="92D050" w:themeFill="accent5"/>
      </w:tcPr>
    </w:tblStylePr>
    <w:tblStylePr w:type="lastRow">
      <w:rPr>
        <w:b/>
        <w:bCs/>
      </w:rPr>
      <w:tblPr/>
      <w:tcPr>
        <w:tcBorders>
          <w:top w:val="double" w:sz="4" w:space="0" w:color="BDE295" w:themeColor="accent5" w:themeTint="99"/>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BDE295" w:themeColor="accent6" w:themeTint="99"/>
        <w:left w:val="single" w:sz="4" w:space="0" w:color="BDE295" w:themeColor="accent6" w:themeTint="99"/>
        <w:bottom w:val="single" w:sz="4" w:space="0" w:color="BDE295" w:themeColor="accent6" w:themeTint="99"/>
        <w:right w:val="single" w:sz="4" w:space="0" w:color="BDE295" w:themeColor="accent6" w:themeTint="99"/>
        <w:insideH w:val="single" w:sz="4" w:space="0" w:color="BDE295" w:themeColor="accent6" w:themeTint="99"/>
      </w:tblBorders>
    </w:tblPr>
    <w:tblStylePr w:type="firstRow">
      <w:rPr>
        <w:b/>
        <w:bCs/>
        <w:color w:val="FFFFFF" w:themeColor="background1"/>
      </w:rPr>
      <w:tblPr/>
      <w:tcPr>
        <w:tcBorders>
          <w:top w:val="single" w:sz="4" w:space="0" w:color="92D050" w:themeColor="accent6"/>
          <w:left w:val="single" w:sz="4" w:space="0" w:color="92D050" w:themeColor="accent6"/>
          <w:bottom w:val="single" w:sz="4" w:space="0" w:color="92D050" w:themeColor="accent6"/>
          <w:right w:val="single" w:sz="4" w:space="0" w:color="92D050" w:themeColor="accent6"/>
          <w:insideH w:val="nil"/>
        </w:tcBorders>
        <w:shd w:val="clear" w:color="auto" w:fill="92D050" w:themeFill="accent6"/>
      </w:tcPr>
    </w:tblStylePr>
    <w:tblStylePr w:type="lastRow">
      <w:rPr>
        <w:b/>
        <w:bCs/>
      </w:rPr>
      <w:tblPr/>
      <w:tcPr>
        <w:tcBorders>
          <w:top w:val="double" w:sz="4" w:space="0" w:color="BDE295" w:themeColor="accent6" w:themeTint="99"/>
        </w:tcBorders>
      </w:tc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0070C0" w:themeColor="accent1"/>
        <w:left w:val="single" w:sz="24" w:space="0" w:color="0070C0" w:themeColor="accent1"/>
        <w:bottom w:val="single" w:sz="24" w:space="0" w:color="0070C0" w:themeColor="accent1"/>
        <w:right w:val="single" w:sz="24" w:space="0" w:color="0070C0" w:themeColor="accent1"/>
      </w:tblBorders>
    </w:tblPr>
    <w:tcPr>
      <w:shd w:val="clear" w:color="auto" w:fill="0070C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0070C0" w:themeColor="accent2"/>
        <w:left w:val="single" w:sz="24" w:space="0" w:color="0070C0" w:themeColor="accent2"/>
        <w:bottom w:val="single" w:sz="24" w:space="0" w:color="0070C0" w:themeColor="accent2"/>
        <w:right w:val="single" w:sz="24" w:space="0" w:color="0070C0" w:themeColor="accent2"/>
      </w:tblBorders>
    </w:tblPr>
    <w:tcPr>
      <w:shd w:val="clear" w:color="auto" w:fill="0070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FFC000" w:themeColor="accent3"/>
        <w:left w:val="single" w:sz="24" w:space="0" w:color="FFC000" w:themeColor="accent3"/>
        <w:bottom w:val="single" w:sz="24" w:space="0" w:color="FFC000" w:themeColor="accent3"/>
        <w:right w:val="single" w:sz="24" w:space="0" w:color="FFC000" w:themeColor="accent3"/>
      </w:tblBorders>
    </w:tblPr>
    <w:tcPr>
      <w:shd w:val="clear" w:color="auto" w:fill="FFC0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92D050" w:themeColor="accent5"/>
        <w:left w:val="single" w:sz="24" w:space="0" w:color="92D050" w:themeColor="accent5"/>
        <w:bottom w:val="single" w:sz="24" w:space="0" w:color="92D050" w:themeColor="accent5"/>
        <w:right w:val="single" w:sz="24" w:space="0" w:color="92D050" w:themeColor="accent5"/>
      </w:tblBorders>
    </w:tblPr>
    <w:tcPr>
      <w:shd w:val="clear" w:color="auto" w:fill="92D05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92D050" w:themeColor="accent6"/>
        <w:left w:val="single" w:sz="24" w:space="0" w:color="92D050" w:themeColor="accent6"/>
        <w:bottom w:val="single" w:sz="24" w:space="0" w:color="92D050" w:themeColor="accent6"/>
        <w:right w:val="single" w:sz="24" w:space="0" w:color="92D050" w:themeColor="accent6"/>
      </w:tblBorders>
    </w:tblPr>
    <w:tcPr>
      <w:shd w:val="clear" w:color="auto" w:fill="92D05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00538F" w:themeColor="accent1" w:themeShade="BF"/>
    </w:rPr>
    <w:tblPr>
      <w:tblStyleRowBandSize w:val="1"/>
      <w:tblStyleColBandSize w:val="1"/>
      <w:tblBorders>
        <w:top w:val="single" w:sz="4" w:space="0" w:color="0070C0" w:themeColor="accent1"/>
        <w:bottom w:val="single" w:sz="4" w:space="0" w:color="0070C0" w:themeColor="accent1"/>
      </w:tblBorders>
    </w:tblPr>
    <w:tblStylePr w:type="firstRow">
      <w:rPr>
        <w:b/>
        <w:bCs/>
      </w:rPr>
      <w:tblPr/>
      <w:tcPr>
        <w:tcBorders>
          <w:bottom w:val="single" w:sz="4" w:space="0" w:color="0070C0" w:themeColor="accent1"/>
        </w:tcBorders>
      </w:tcPr>
    </w:tblStylePr>
    <w:tblStylePr w:type="lastRow">
      <w:rPr>
        <w:b/>
        <w:bCs/>
      </w:rPr>
      <w:tblPr/>
      <w:tcPr>
        <w:tcBorders>
          <w:top w:val="double" w:sz="4" w:space="0" w:color="0070C0" w:themeColor="accent1"/>
        </w:tcBorders>
      </w:tc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00538F" w:themeColor="accent2" w:themeShade="BF"/>
    </w:rPr>
    <w:tblPr>
      <w:tblStyleRowBandSize w:val="1"/>
      <w:tblStyleColBandSize w:val="1"/>
      <w:tblBorders>
        <w:top w:val="single" w:sz="4" w:space="0" w:color="0070C0" w:themeColor="accent2"/>
        <w:bottom w:val="single" w:sz="4" w:space="0" w:color="0070C0" w:themeColor="accent2"/>
      </w:tblBorders>
    </w:tblPr>
    <w:tblStylePr w:type="firstRow">
      <w:rPr>
        <w:b/>
        <w:bCs/>
      </w:rPr>
      <w:tblPr/>
      <w:tcPr>
        <w:tcBorders>
          <w:bottom w:val="single" w:sz="4" w:space="0" w:color="0070C0" w:themeColor="accent2"/>
        </w:tcBorders>
      </w:tcPr>
    </w:tblStylePr>
    <w:tblStylePr w:type="lastRow">
      <w:rPr>
        <w:b/>
        <w:bCs/>
      </w:rPr>
      <w:tblPr/>
      <w:tcPr>
        <w:tcBorders>
          <w:top w:val="double" w:sz="4" w:space="0" w:color="0070C0" w:themeColor="accent2"/>
        </w:tcBorders>
      </w:tc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BF8F00" w:themeColor="accent3" w:themeShade="BF"/>
    </w:rPr>
    <w:tblPr>
      <w:tblStyleRowBandSize w:val="1"/>
      <w:tblStyleColBandSize w:val="1"/>
      <w:tblBorders>
        <w:top w:val="single" w:sz="4" w:space="0" w:color="FFC000" w:themeColor="accent3"/>
        <w:bottom w:val="single" w:sz="4" w:space="0" w:color="FFC000" w:themeColor="accent3"/>
      </w:tblBorders>
    </w:tblPr>
    <w:tblStylePr w:type="firstRow">
      <w:rPr>
        <w:b/>
        <w:bCs/>
      </w:rPr>
      <w:tblPr/>
      <w:tcPr>
        <w:tcBorders>
          <w:bottom w:val="single" w:sz="4" w:space="0" w:color="FFC000" w:themeColor="accent3"/>
        </w:tcBorders>
      </w:tcPr>
    </w:tblStylePr>
    <w:tblStylePr w:type="lastRow">
      <w:rPr>
        <w:b/>
        <w:bCs/>
      </w:rPr>
      <w:tblPr/>
      <w:tcPr>
        <w:tcBorders>
          <w:top w:val="double" w:sz="4" w:space="0" w:color="FFC000" w:themeColor="accent3"/>
        </w:tcBorders>
      </w:tc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6DA92D" w:themeColor="accent5" w:themeShade="BF"/>
    </w:rPr>
    <w:tblPr>
      <w:tblStyleRowBandSize w:val="1"/>
      <w:tblStyleColBandSize w:val="1"/>
      <w:tblBorders>
        <w:top w:val="single" w:sz="4" w:space="0" w:color="92D050" w:themeColor="accent5"/>
        <w:bottom w:val="single" w:sz="4" w:space="0" w:color="92D050" w:themeColor="accent5"/>
      </w:tblBorders>
    </w:tblPr>
    <w:tblStylePr w:type="firstRow">
      <w:rPr>
        <w:b/>
        <w:bCs/>
      </w:rPr>
      <w:tblPr/>
      <w:tcPr>
        <w:tcBorders>
          <w:bottom w:val="single" w:sz="4" w:space="0" w:color="92D050" w:themeColor="accent5"/>
        </w:tcBorders>
      </w:tcPr>
    </w:tblStylePr>
    <w:tblStylePr w:type="lastRow">
      <w:rPr>
        <w:b/>
        <w:bCs/>
      </w:rPr>
      <w:tblPr/>
      <w:tcPr>
        <w:tcBorders>
          <w:top w:val="double" w:sz="4" w:space="0" w:color="92D050" w:themeColor="accent5"/>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6DA92D" w:themeColor="accent6" w:themeShade="BF"/>
    </w:rPr>
    <w:tblPr>
      <w:tblStyleRowBandSize w:val="1"/>
      <w:tblStyleColBandSize w:val="1"/>
      <w:tblBorders>
        <w:top w:val="single" w:sz="4" w:space="0" w:color="92D050" w:themeColor="accent6"/>
        <w:bottom w:val="single" w:sz="4" w:space="0" w:color="92D050" w:themeColor="accent6"/>
      </w:tblBorders>
    </w:tblPr>
    <w:tblStylePr w:type="firstRow">
      <w:rPr>
        <w:b/>
        <w:bCs/>
      </w:rPr>
      <w:tblPr/>
      <w:tcPr>
        <w:tcBorders>
          <w:bottom w:val="single" w:sz="4" w:space="0" w:color="92D050" w:themeColor="accent6"/>
        </w:tcBorders>
      </w:tcPr>
    </w:tblStylePr>
    <w:tblStylePr w:type="lastRow">
      <w:rPr>
        <w:b/>
        <w:bCs/>
      </w:rPr>
      <w:tblPr/>
      <w:tcPr>
        <w:tcBorders>
          <w:top w:val="double" w:sz="4" w:space="0" w:color="92D050" w:themeColor="accent6"/>
        </w:tcBorders>
      </w:tc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00538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0C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0C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0C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0C0" w:themeColor="accent1"/>
        </w:tcBorders>
        <w:shd w:val="clear" w:color="auto" w:fill="FFFFFF" w:themeFill="background1"/>
      </w:tcPr>
    </w:tblStylePr>
    <w:tblStylePr w:type="band1Vert">
      <w:tblPr/>
      <w:tcPr>
        <w:shd w:val="clear" w:color="auto" w:fill="BFE4FF" w:themeFill="accent1" w:themeFillTint="33"/>
      </w:tcPr>
    </w:tblStylePr>
    <w:tblStylePr w:type="band1Horz">
      <w:tblPr/>
      <w:tcPr>
        <w:shd w:val="clear" w:color="auto" w:fill="BF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00538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0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0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0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0C0" w:themeColor="accent2"/>
        </w:tcBorders>
        <w:shd w:val="clear" w:color="auto" w:fill="FFFFFF" w:themeFill="background1"/>
      </w:tcPr>
    </w:tblStylePr>
    <w:tblStylePr w:type="band1Vert">
      <w:tblPr/>
      <w:tcPr>
        <w:shd w:val="clear" w:color="auto" w:fill="BFE4FF" w:themeFill="accent2" w:themeFillTint="33"/>
      </w:tcPr>
    </w:tblStylePr>
    <w:tblStylePr w:type="band1Horz">
      <w:tblPr/>
      <w:tcPr>
        <w:shd w:val="clear" w:color="auto" w:fill="BFE4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BF8F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3"/>
        </w:tcBorders>
        <w:shd w:val="clear" w:color="auto" w:fill="FFFFFF" w:themeFill="background1"/>
      </w:tcPr>
    </w:tblStylePr>
    <w:tblStylePr w:type="band1Vert">
      <w:tblPr/>
      <w:tcPr>
        <w:shd w:val="clear" w:color="auto" w:fill="FFF2CC" w:themeFill="accent3" w:themeFillTint="33"/>
      </w:tcPr>
    </w:tblStylePr>
    <w:tblStylePr w:type="band1Horz">
      <w:tblPr/>
      <w:tcPr>
        <w:shd w:val="clear" w:color="auto" w:fill="FFF2C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6DA92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D05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D05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D05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D050" w:themeColor="accent5"/>
        </w:tcBorders>
        <w:shd w:val="clear" w:color="auto" w:fill="FFFFFF" w:themeFill="background1"/>
      </w:tcPr>
    </w:tblStylePr>
    <w:tblStylePr w:type="band1Vert">
      <w:tblPr/>
      <w:tcPr>
        <w:shd w:val="clear" w:color="auto" w:fill="E9F5DB" w:themeFill="accent5" w:themeFillTint="33"/>
      </w:tcPr>
    </w:tblStylePr>
    <w:tblStylePr w:type="band1Horz">
      <w:tblPr/>
      <w:tcPr>
        <w:shd w:val="clear" w:color="auto" w:fill="E9F5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6DA92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D05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D05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D05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D050" w:themeColor="accent6"/>
        </w:tcBorders>
        <w:shd w:val="clear" w:color="auto" w:fill="FFFFFF" w:themeFill="background1"/>
      </w:tcPr>
    </w:tblStylePr>
    <w:tblStylePr w:type="band1Vert">
      <w:tblPr/>
      <w:tcPr>
        <w:shd w:val="clear" w:color="auto" w:fill="E9F5DB" w:themeFill="accent6" w:themeFillTint="33"/>
      </w:tcPr>
    </w:tblStylePr>
    <w:tblStylePr w:type="band1Horz">
      <w:tblPr/>
      <w:tcPr>
        <w:shd w:val="clear" w:color="auto" w:fill="E9F5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109AFF" w:themeColor="accent1" w:themeTint="BF"/>
        <w:left w:val="single" w:sz="8" w:space="0" w:color="109AFF" w:themeColor="accent1" w:themeTint="BF"/>
        <w:bottom w:val="single" w:sz="8" w:space="0" w:color="109AFF" w:themeColor="accent1" w:themeTint="BF"/>
        <w:right w:val="single" w:sz="8" w:space="0" w:color="109AFF" w:themeColor="accent1" w:themeTint="BF"/>
        <w:insideH w:val="single" w:sz="8" w:space="0" w:color="109AFF" w:themeColor="accent1" w:themeTint="BF"/>
        <w:insideV w:val="single" w:sz="8" w:space="0" w:color="109AFF" w:themeColor="accent1" w:themeTint="BF"/>
      </w:tblBorders>
    </w:tblPr>
    <w:tcPr>
      <w:shd w:val="clear" w:color="auto" w:fill="B0DDFF" w:themeFill="accent1" w:themeFillTint="3F"/>
    </w:tcPr>
    <w:tblStylePr w:type="firstRow">
      <w:rPr>
        <w:b/>
        <w:bCs/>
      </w:rPr>
    </w:tblStylePr>
    <w:tblStylePr w:type="lastRow">
      <w:rPr>
        <w:b/>
        <w:bCs/>
      </w:rPr>
      <w:tblPr/>
      <w:tcPr>
        <w:tcBorders>
          <w:top w:val="single" w:sz="18" w:space="0" w:color="109AFF" w:themeColor="accent1" w:themeTint="BF"/>
        </w:tcBorders>
      </w:tcPr>
    </w:tblStylePr>
    <w:tblStylePr w:type="firstCol">
      <w:rPr>
        <w:b/>
        <w:bCs/>
      </w:rPr>
    </w:tblStylePr>
    <w:tblStylePr w:type="lastCol">
      <w:rPr>
        <w:b/>
        <w:bCs/>
      </w:rPr>
    </w:tblStylePr>
    <w:tblStylePr w:type="band1Vert">
      <w:tblPr/>
      <w:tcPr>
        <w:shd w:val="clear" w:color="auto" w:fill="60BCFF" w:themeFill="accent1" w:themeFillTint="7F"/>
      </w:tcPr>
    </w:tblStylePr>
    <w:tblStylePr w:type="band1Horz">
      <w:tblPr/>
      <w:tcPr>
        <w:shd w:val="clear" w:color="auto" w:fill="60BCF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109AFF" w:themeColor="accent2" w:themeTint="BF"/>
        <w:left w:val="single" w:sz="8" w:space="0" w:color="109AFF" w:themeColor="accent2" w:themeTint="BF"/>
        <w:bottom w:val="single" w:sz="8" w:space="0" w:color="109AFF" w:themeColor="accent2" w:themeTint="BF"/>
        <w:right w:val="single" w:sz="8" w:space="0" w:color="109AFF" w:themeColor="accent2" w:themeTint="BF"/>
        <w:insideH w:val="single" w:sz="8" w:space="0" w:color="109AFF" w:themeColor="accent2" w:themeTint="BF"/>
        <w:insideV w:val="single" w:sz="8" w:space="0" w:color="109AFF" w:themeColor="accent2" w:themeTint="BF"/>
      </w:tblBorders>
    </w:tblPr>
    <w:tcPr>
      <w:shd w:val="clear" w:color="auto" w:fill="B0DDFF" w:themeFill="accent2" w:themeFillTint="3F"/>
    </w:tcPr>
    <w:tblStylePr w:type="firstRow">
      <w:rPr>
        <w:b/>
        <w:bCs/>
      </w:rPr>
    </w:tblStylePr>
    <w:tblStylePr w:type="lastRow">
      <w:rPr>
        <w:b/>
        <w:bCs/>
      </w:rPr>
      <w:tblPr/>
      <w:tcPr>
        <w:tcBorders>
          <w:top w:val="single" w:sz="18" w:space="0" w:color="109AFF" w:themeColor="accent2" w:themeTint="BF"/>
        </w:tcBorders>
      </w:tcPr>
    </w:tblStylePr>
    <w:tblStylePr w:type="firstCol">
      <w:rPr>
        <w:b/>
        <w:bCs/>
      </w:rPr>
    </w:tblStylePr>
    <w:tblStylePr w:type="lastCol">
      <w:rPr>
        <w:b/>
        <w:bCs/>
      </w:rPr>
    </w:tblStylePr>
    <w:tblStylePr w:type="band1Vert">
      <w:tblPr/>
      <w:tcPr>
        <w:shd w:val="clear" w:color="auto" w:fill="60BCFF" w:themeFill="accent2" w:themeFillTint="7F"/>
      </w:tcPr>
    </w:tblStylePr>
    <w:tblStylePr w:type="band1Horz">
      <w:tblPr/>
      <w:tcPr>
        <w:shd w:val="clear" w:color="auto" w:fill="60BCF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FFCF40" w:themeColor="accent3" w:themeTint="BF"/>
        <w:left w:val="single" w:sz="8" w:space="0" w:color="FFCF40" w:themeColor="accent3" w:themeTint="BF"/>
        <w:bottom w:val="single" w:sz="8" w:space="0" w:color="FFCF40" w:themeColor="accent3" w:themeTint="BF"/>
        <w:right w:val="single" w:sz="8" w:space="0" w:color="FFCF40" w:themeColor="accent3" w:themeTint="BF"/>
        <w:insideH w:val="single" w:sz="8" w:space="0" w:color="FFCF40" w:themeColor="accent3" w:themeTint="BF"/>
        <w:insideV w:val="single" w:sz="8" w:space="0" w:color="FFCF40" w:themeColor="accent3" w:themeTint="BF"/>
      </w:tblBorders>
    </w:tblPr>
    <w:tcPr>
      <w:shd w:val="clear" w:color="auto" w:fill="FFEFC0" w:themeFill="accent3" w:themeFillTint="3F"/>
    </w:tcPr>
    <w:tblStylePr w:type="firstRow">
      <w:rPr>
        <w:b/>
        <w:bCs/>
      </w:rPr>
    </w:tblStylePr>
    <w:tblStylePr w:type="lastRow">
      <w:rPr>
        <w:b/>
        <w:bCs/>
      </w:rPr>
      <w:tblPr/>
      <w:tcPr>
        <w:tcBorders>
          <w:top w:val="single" w:sz="18" w:space="0" w:color="FFCF40" w:themeColor="accent3" w:themeTint="BF"/>
        </w:tcBorders>
      </w:tcPr>
    </w:tblStylePr>
    <w:tblStylePr w:type="firstCol">
      <w:rPr>
        <w:b/>
        <w:bCs/>
      </w:rPr>
    </w:tblStylePr>
    <w:tblStylePr w:type="lastCol">
      <w:rPr>
        <w:b/>
        <w:bCs/>
      </w:rPr>
    </w:tblStylePr>
    <w:tblStylePr w:type="band1Vert">
      <w:tblPr/>
      <w:tcPr>
        <w:shd w:val="clear" w:color="auto" w:fill="FFDF80" w:themeFill="accent3" w:themeFillTint="7F"/>
      </w:tcPr>
    </w:tblStylePr>
    <w:tblStylePr w:type="band1Horz">
      <w:tblPr/>
      <w:tcPr>
        <w:shd w:val="clear" w:color="auto" w:fill="FFDF80"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ADDB7B" w:themeColor="accent5" w:themeTint="BF"/>
        <w:left w:val="single" w:sz="8" w:space="0" w:color="ADDB7B" w:themeColor="accent5" w:themeTint="BF"/>
        <w:bottom w:val="single" w:sz="8" w:space="0" w:color="ADDB7B" w:themeColor="accent5" w:themeTint="BF"/>
        <w:right w:val="single" w:sz="8" w:space="0" w:color="ADDB7B" w:themeColor="accent5" w:themeTint="BF"/>
        <w:insideH w:val="single" w:sz="8" w:space="0" w:color="ADDB7B" w:themeColor="accent5" w:themeTint="BF"/>
        <w:insideV w:val="single" w:sz="8" w:space="0" w:color="ADDB7B" w:themeColor="accent5" w:themeTint="BF"/>
      </w:tblBorders>
    </w:tblPr>
    <w:tcPr>
      <w:shd w:val="clear" w:color="auto" w:fill="E3F3D3" w:themeFill="accent5" w:themeFillTint="3F"/>
    </w:tcPr>
    <w:tblStylePr w:type="firstRow">
      <w:rPr>
        <w:b/>
        <w:bCs/>
      </w:rPr>
    </w:tblStylePr>
    <w:tblStylePr w:type="lastRow">
      <w:rPr>
        <w:b/>
        <w:bCs/>
      </w:rPr>
      <w:tblPr/>
      <w:tcPr>
        <w:tcBorders>
          <w:top w:val="single" w:sz="18" w:space="0" w:color="ADDB7B" w:themeColor="accent5" w:themeTint="BF"/>
        </w:tcBorders>
      </w:tcPr>
    </w:tblStylePr>
    <w:tblStylePr w:type="firstCol">
      <w:rPr>
        <w:b/>
        <w:bCs/>
      </w:rPr>
    </w:tblStylePr>
    <w:tblStylePr w:type="lastCol">
      <w:rPr>
        <w:b/>
        <w:bCs/>
      </w:rPr>
    </w:tblStylePr>
    <w:tblStylePr w:type="band1Vert">
      <w:tblPr/>
      <w:tcPr>
        <w:shd w:val="clear" w:color="auto" w:fill="C8E7A7" w:themeFill="accent5" w:themeFillTint="7F"/>
      </w:tcPr>
    </w:tblStylePr>
    <w:tblStylePr w:type="band1Horz">
      <w:tblPr/>
      <w:tcPr>
        <w:shd w:val="clear" w:color="auto" w:fill="C8E7A7"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ADDB7B" w:themeColor="accent6" w:themeTint="BF"/>
        <w:left w:val="single" w:sz="8" w:space="0" w:color="ADDB7B" w:themeColor="accent6" w:themeTint="BF"/>
        <w:bottom w:val="single" w:sz="8" w:space="0" w:color="ADDB7B" w:themeColor="accent6" w:themeTint="BF"/>
        <w:right w:val="single" w:sz="8" w:space="0" w:color="ADDB7B" w:themeColor="accent6" w:themeTint="BF"/>
        <w:insideH w:val="single" w:sz="8" w:space="0" w:color="ADDB7B" w:themeColor="accent6" w:themeTint="BF"/>
        <w:insideV w:val="single" w:sz="8" w:space="0" w:color="ADDB7B" w:themeColor="accent6" w:themeTint="BF"/>
      </w:tblBorders>
    </w:tblPr>
    <w:tcPr>
      <w:shd w:val="clear" w:color="auto" w:fill="E3F3D3" w:themeFill="accent6" w:themeFillTint="3F"/>
    </w:tcPr>
    <w:tblStylePr w:type="firstRow">
      <w:rPr>
        <w:b/>
        <w:bCs/>
      </w:rPr>
    </w:tblStylePr>
    <w:tblStylePr w:type="lastRow">
      <w:rPr>
        <w:b/>
        <w:bCs/>
      </w:rPr>
      <w:tblPr/>
      <w:tcPr>
        <w:tcBorders>
          <w:top w:val="single" w:sz="18" w:space="0" w:color="ADDB7B" w:themeColor="accent6" w:themeTint="BF"/>
        </w:tcBorders>
      </w:tcPr>
    </w:tblStylePr>
    <w:tblStylePr w:type="firstCol">
      <w:rPr>
        <w:b/>
        <w:bCs/>
      </w:rPr>
    </w:tblStylePr>
    <w:tblStylePr w:type="lastCol">
      <w:rPr>
        <w:b/>
        <w:bCs/>
      </w:rPr>
    </w:tblStylePr>
    <w:tblStylePr w:type="band1Vert">
      <w:tblPr/>
      <w:tcPr>
        <w:shd w:val="clear" w:color="auto" w:fill="C8E7A7" w:themeFill="accent6" w:themeFillTint="7F"/>
      </w:tcPr>
    </w:tblStylePr>
    <w:tblStylePr w:type="band1Horz">
      <w:tblPr/>
      <w:tcPr>
        <w:shd w:val="clear" w:color="auto" w:fill="C8E7A7"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C0" w:themeColor="accent1"/>
        <w:left w:val="single" w:sz="8" w:space="0" w:color="0070C0" w:themeColor="accent1"/>
        <w:bottom w:val="single" w:sz="8" w:space="0" w:color="0070C0" w:themeColor="accent1"/>
        <w:right w:val="single" w:sz="8" w:space="0" w:color="0070C0" w:themeColor="accent1"/>
        <w:insideH w:val="single" w:sz="8" w:space="0" w:color="0070C0" w:themeColor="accent1"/>
        <w:insideV w:val="single" w:sz="8" w:space="0" w:color="0070C0" w:themeColor="accent1"/>
      </w:tblBorders>
    </w:tblPr>
    <w:tcPr>
      <w:shd w:val="clear" w:color="auto" w:fill="B0DDFF" w:themeFill="accent1" w:themeFillTint="3F"/>
    </w:tcPr>
    <w:tblStylePr w:type="firstRow">
      <w:rPr>
        <w:b/>
        <w:bCs/>
        <w:color w:val="000000" w:themeColor="text1"/>
      </w:rPr>
      <w:tblPr/>
      <w:tcPr>
        <w:shd w:val="clear" w:color="auto" w:fill="DF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FE4FF" w:themeFill="accent1" w:themeFillTint="33"/>
      </w:tcPr>
    </w:tblStylePr>
    <w:tblStylePr w:type="band1Vert">
      <w:tblPr/>
      <w:tcPr>
        <w:shd w:val="clear" w:color="auto" w:fill="60BCFF" w:themeFill="accent1" w:themeFillTint="7F"/>
      </w:tcPr>
    </w:tblStylePr>
    <w:tblStylePr w:type="band1Horz">
      <w:tblPr/>
      <w:tcPr>
        <w:tcBorders>
          <w:insideH w:val="single" w:sz="6" w:space="0" w:color="0070C0" w:themeColor="accent1"/>
          <w:insideV w:val="single" w:sz="6" w:space="0" w:color="0070C0" w:themeColor="accent1"/>
        </w:tcBorders>
        <w:shd w:val="clear" w:color="auto" w:fill="60B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C0" w:themeColor="accent2"/>
        <w:left w:val="single" w:sz="8" w:space="0" w:color="0070C0" w:themeColor="accent2"/>
        <w:bottom w:val="single" w:sz="8" w:space="0" w:color="0070C0" w:themeColor="accent2"/>
        <w:right w:val="single" w:sz="8" w:space="0" w:color="0070C0" w:themeColor="accent2"/>
        <w:insideH w:val="single" w:sz="8" w:space="0" w:color="0070C0" w:themeColor="accent2"/>
        <w:insideV w:val="single" w:sz="8" w:space="0" w:color="0070C0" w:themeColor="accent2"/>
      </w:tblBorders>
    </w:tblPr>
    <w:tcPr>
      <w:shd w:val="clear" w:color="auto" w:fill="B0DDFF" w:themeFill="accent2" w:themeFillTint="3F"/>
    </w:tcPr>
    <w:tblStylePr w:type="firstRow">
      <w:rPr>
        <w:b/>
        <w:bCs/>
        <w:color w:val="000000" w:themeColor="text1"/>
      </w:rPr>
      <w:tblPr/>
      <w:tcPr>
        <w:shd w:val="clear" w:color="auto" w:fill="DFF1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FE4FF" w:themeFill="accent2" w:themeFillTint="33"/>
      </w:tcPr>
    </w:tblStylePr>
    <w:tblStylePr w:type="band1Vert">
      <w:tblPr/>
      <w:tcPr>
        <w:shd w:val="clear" w:color="auto" w:fill="60BCFF" w:themeFill="accent2" w:themeFillTint="7F"/>
      </w:tcPr>
    </w:tblStylePr>
    <w:tblStylePr w:type="band1Horz">
      <w:tblPr/>
      <w:tcPr>
        <w:tcBorders>
          <w:insideH w:val="single" w:sz="6" w:space="0" w:color="0070C0" w:themeColor="accent2"/>
          <w:insideV w:val="single" w:sz="6" w:space="0" w:color="0070C0" w:themeColor="accent2"/>
        </w:tcBorders>
        <w:shd w:val="clear" w:color="auto" w:fill="60B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3"/>
        <w:left w:val="single" w:sz="8" w:space="0" w:color="FFC000" w:themeColor="accent3"/>
        <w:bottom w:val="single" w:sz="8" w:space="0" w:color="FFC000" w:themeColor="accent3"/>
        <w:right w:val="single" w:sz="8" w:space="0" w:color="FFC000" w:themeColor="accent3"/>
        <w:insideH w:val="single" w:sz="8" w:space="0" w:color="FFC000" w:themeColor="accent3"/>
        <w:insideV w:val="single" w:sz="8" w:space="0" w:color="FFC000" w:themeColor="accent3"/>
      </w:tblBorders>
    </w:tblPr>
    <w:tcPr>
      <w:shd w:val="clear" w:color="auto" w:fill="FFEFC0" w:themeFill="accent3" w:themeFillTint="3F"/>
    </w:tcPr>
    <w:tblStylePr w:type="firstRow">
      <w:rPr>
        <w:b/>
        <w:bCs/>
        <w:color w:val="000000" w:themeColor="text1"/>
      </w:rPr>
      <w:tblPr/>
      <w:tcPr>
        <w:shd w:val="clear" w:color="auto" w:fill="FFF8E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3" w:themeFillTint="33"/>
      </w:tcPr>
    </w:tblStylePr>
    <w:tblStylePr w:type="band1Vert">
      <w:tblPr/>
      <w:tcPr>
        <w:shd w:val="clear" w:color="auto" w:fill="FFDF80" w:themeFill="accent3" w:themeFillTint="7F"/>
      </w:tcPr>
    </w:tblStylePr>
    <w:tblStylePr w:type="band1Horz">
      <w:tblPr/>
      <w:tcPr>
        <w:tcBorders>
          <w:insideH w:val="single" w:sz="6" w:space="0" w:color="FFC000" w:themeColor="accent3"/>
          <w:insideV w:val="single" w:sz="6" w:space="0" w:color="FFC000" w:themeColor="accent3"/>
        </w:tcBorders>
        <w:shd w:val="clear" w:color="auto" w:fill="FFDF8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D050" w:themeColor="accent5"/>
        <w:left w:val="single" w:sz="8" w:space="0" w:color="92D050" w:themeColor="accent5"/>
        <w:bottom w:val="single" w:sz="8" w:space="0" w:color="92D050" w:themeColor="accent5"/>
        <w:right w:val="single" w:sz="8" w:space="0" w:color="92D050" w:themeColor="accent5"/>
        <w:insideH w:val="single" w:sz="8" w:space="0" w:color="92D050" w:themeColor="accent5"/>
        <w:insideV w:val="single" w:sz="8" w:space="0" w:color="92D050" w:themeColor="accent5"/>
      </w:tblBorders>
    </w:tblPr>
    <w:tcPr>
      <w:shd w:val="clear" w:color="auto" w:fill="E3F3D3" w:themeFill="accent5" w:themeFillTint="3F"/>
    </w:tcPr>
    <w:tblStylePr w:type="firstRow">
      <w:rPr>
        <w:b/>
        <w:bCs/>
        <w:color w:val="000000" w:themeColor="text1"/>
      </w:rPr>
      <w:tblPr/>
      <w:tcPr>
        <w:shd w:val="clear" w:color="auto" w:fill="F4FA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5DB" w:themeFill="accent5" w:themeFillTint="33"/>
      </w:tcPr>
    </w:tblStylePr>
    <w:tblStylePr w:type="band1Vert">
      <w:tblPr/>
      <w:tcPr>
        <w:shd w:val="clear" w:color="auto" w:fill="C8E7A7" w:themeFill="accent5" w:themeFillTint="7F"/>
      </w:tcPr>
    </w:tblStylePr>
    <w:tblStylePr w:type="band1Horz">
      <w:tblPr/>
      <w:tcPr>
        <w:tcBorders>
          <w:insideH w:val="single" w:sz="6" w:space="0" w:color="92D050" w:themeColor="accent5"/>
          <w:insideV w:val="single" w:sz="6" w:space="0" w:color="92D050" w:themeColor="accent5"/>
        </w:tcBorders>
        <w:shd w:val="clear" w:color="auto" w:fill="C8E7A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D050" w:themeColor="accent6"/>
        <w:left w:val="single" w:sz="8" w:space="0" w:color="92D050" w:themeColor="accent6"/>
        <w:bottom w:val="single" w:sz="8" w:space="0" w:color="92D050" w:themeColor="accent6"/>
        <w:right w:val="single" w:sz="8" w:space="0" w:color="92D050" w:themeColor="accent6"/>
        <w:insideH w:val="single" w:sz="8" w:space="0" w:color="92D050" w:themeColor="accent6"/>
        <w:insideV w:val="single" w:sz="8" w:space="0" w:color="92D050" w:themeColor="accent6"/>
      </w:tblBorders>
    </w:tblPr>
    <w:tcPr>
      <w:shd w:val="clear" w:color="auto" w:fill="E3F3D3" w:themeFill="accent6" w:themeFillTint="3F"/>
    </w:tcPr>
    <w:tblStylePr w:type="firstRow">
      <w:rPr>
        <w:b/>
        <w:bCs/>
        <w:color w:val="000000" w:themeColor="text1"/>
      </w:rPr>
      <w:tblPr/>
      <w:tcPr>
        <w:shd w:val="clear" w:color="auto" w:fill="F4FA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5DB" w:themeFill="accent6" w:themeFillTint="33"/>
      </w:tcPr>
    </w:tblStylePr>
    <w:tblStylePr w:type="band1Vert">
      <w:tblPr/>
      <w:tcPr>
        <w:shd w:val="clear" w:color="auto" w:fill="C8E7A7" w:themeFill="accent6" w:themeFillTint="7F"/>
      </w:tcPr>
    </w:tblStylePr>
    <w:tblStylePr w:type="band1Horz">
      <w:tblPr/>
      <w:tcPr>
        <w:tcBorders>
          <w:insideH w:val="single" w:sz="6" w:space="0" w:color="92D050" w:themeColor="accent6"/>
          <w:insideV w:val="single" w:sz="6" w:space="0" w:color="92D050" w:themeColor="accent6"/>
        </w:tcBorders>
        <w:shd w:val="clear" w:color="auto" w:fill="C8E7A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0C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0C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0C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0C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0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0BCF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D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0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0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0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0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0B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0BCF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3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D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D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D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D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E7A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E7A7"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D05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D05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D05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D05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E7A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E7A7"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70C0" w:themeColor="accent1"/>
        <w:bottom w:val="single" w:sz="8" w:space="0" w:color="0070C0" w:themeColor="accent1"/>
      </w:tblBorders>
    </w:tblPr>
    <w:tblStylePr w:type="firstRow">
      <w:rPr>
        <w:rFonts w:asciiTheme="majorHAnsi" w:eastAsiaTheme="majorEastAsia" w:hAnsiTheme="majorHAnsi" w:cstheme="majorBidi"/>
      </w:rPr>
      <w:tblPr/>
      <w:tcPr>
        <w:tcBorders>
          <w:top w:val="nil"/>
          <w:bottom w:val="single" w:sz="8" w:space="0" w:color="0070C0" w:themeColor="accent1"/>
        </w:tcBorders>
      </w:tcPr>
    </w:tblStylePr>
    <w:tblStylePr w:type="lastRow">
      <w:rPr>
        <w:b/>
        <w:bCs/>
        <w:color w:val="2C3644" w:themeColor="text2"/>
      </w:rPr>
      <w:tblPr/>
      <w:tcPr>
        <w:tcBorders>
          <w:top w:val="single" w:sz="8" w:space="0" w:color="0070C0" w:themeColor="accent1"/>
          <w:bottom w:val="single" w:sz="8" w:space="0" w:color="0070C0" w:themeColor="accent1"/>
        </w:tcBorders>
      </w:tcPr>
    </w:tblStylePr>
    <w:tblStylePr w:type="firstCol">
      <w:rPr>
        <w:b/>
        <w:bCs/>
      </w:rPr>
    </w:tblStylePr>
    <w:tblStylePr w:type="lastCol">
      <w:rPr>
        <w:b/>
        <w:bCs/>
      </w:rPr>
      <w:tblPr/>
      <w:tcPr>
        <w:tcBorders>
          <w:top w:val="single" w:sz="8" w:space="0" w:color="0070C0" w:themeColor="accent1"/>
          <w:bottom w:val="single" w:sz="8" w:space="0" w:color="0070C0" w:themeColor="accent1"/>
        </w:tcBorders>
      </w:tcPr>
    </w:tblStylePr>
    <w:tblStylePr w:type="band1Vert">
      <w:tblPr/>
      <w:tcPr>
        <w:shd w:val="clear" w:color="auto" w:fill="B0DDFF" w:themeFill="accent1" w:themeFillTint="3F"/>
      </w:tcPr>
    </w:tblStylePr>
    <w:tblStylePr w:type="band1Horz">
      <w:tblPr/>
      <w:tcPr>
        <w:shd w:val="clear" w:color="auto" w:fill="B0DDFF"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70C0" w:themeColor="accent2"/>
        <w:bottom w:val="single" w:sz="8" w:space="0" w:color="0070C0" w:themeColor="accent2"/>
      </w:tblBorders>
    </w:tblPr>
    <w:tblStylePr w:type="firstRow">
      <w:rPr>
        <w:rFonts w:asciiTheme="majorHAnsi" w:eastAsiaTheme="majorEastAsia" w:hAnsiTheme="majorHAnsi" w:cstheme="majorBidi"/>
      </w:rPr>
      <w:tblPr/>
      <w:tcPr>
        <w:tcBorders>
          <w:top w:val="nil"/>
          <w:bottom w:val="single" w:sz="8" w:space="0" w:color="0070C0" w:themeColor="accent2"/>
        </w:tcBorders>
      </w:tcPr>
    </w:tblStylePr>
    <w:tblStylePr w:type="lastRow">
      <w:rPr>
        <w:b/>
        <w:bCs/>
        <w:color w:val="2C3644" w:themeColor="text2"/>
      </w:rPr>
      <w:tblPr/>
      <w:tcPr>
        <w:tcBorders>
          <w:top w:val="single" w:sz="8" w:space="0" w:color="0070C0" w:themeColor="accent2"/>
          <w:bottom w:val="single" w:sz="8" w:space="0" w:color="0070C0" w:themeColor="accent2"/>
        </w:tcBorders>
      </w:tcPr>
    </w:tblStylePr>
    <w:tblStylePr w:type="firstCol">
      <w:rPr>
        <w:b/>
        <w:bCs/>
      </w:rPr>
    </w:tblStylePr>
    <w:tblStylePr w:type="lastCol">
      <w:rPr>
        <w:b/>
        <w:bCs/>
      </w:rPr>
      <w:tblPr/>
      <w:tcPr>
        <w:tcBorders>
          <w:top w:val="single" w:sz="8" w:space="0" w:color="0070C0" w:themeColor="accent2"/>
          <w:bottom w:val="single" w:sz="8" w:space="0" w:color="0070C0" w:themeColor="accent2"/>
        </w:tcBorders>
      </w:tcPr>
    </w:tblStylePr>
    <w:tblStylePr w:type="band1Vert">
      <w:tblPr/>
      <w:tcPr>
        <w:shd w:val="clear" w:color="auto" w:fill="B0DDFF" w:themeFill="accent2" w:themeFillTint="3F"/>
      </w:tcPr>
    </w:tblStylePr>
    <w:tblStylePr w:type="band1Horz">
      <w:tblPr/>
      <w:tcPr>
        <w:shd w:val="clear" w:color="auto" w:fill="B0DDFF"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C000" w:themeColor="accent3"/>
        <w:bottom w:val="single" w:sz="8" w:space="0" w:color="FFC000" w:themeColor="accent3"/>
      </w:tblBorders>
    </w:tblPr>
    <w:tblStylePr w:type="firstRow">
      <w:rPr>
        <w:rFonts w:asciiTheme="majorHAnsi" w:eastAsiaTheme="majorEastAsia" w:hAnsiTheme="majorHAnsi" w:cstheme="majorBidi"/>
      </w:rPr>
      <w:tblPr/>
      <w:tcPr>
        <w:tcBorders>
          <w:top w:val="nil"/>
          <w:bottom w:val="single" w:sz="8" w:space="0" w:color="FFC000" w:themeColor="accent3"/>
        </w:tcBorders>
      </w:tcPr>
    </w:tblStylePr>
    <w:tblStylePr w:type="lastRow">
      <w:rPr>
        <w:b/>
        <w:bCs/>
        <w:color w:val="2C3644" w:themeColor="text2"/>
      </w:rPr>
      <w:tblPr/>
      <w:tcPr>
        <w:tcBorders>
          <w:top w:val="single" w:sz="8" w:space="0" w:color="FFC000" w:themeColor="accent3"/>
          <w:bottom w:val="single" w:sz="8" w:space="0" w:color="FFC000" w:themeColor="accent3"/>
        </w:tcBorders>
      </w:tcPr>
    </w:tblStylePr>
    <w:tblStylePr w:type="firstCol">
      <w:rPr>
        <w:b/>
        <w:bCs/>
      </w:rPr>
    </w:tblStylePr>
    <w:tblStylePr w:type="lastCol">
      <w:rPr>
        <w:b/>
        <w:bCs/>
      </w:rPr>
      <w:tblPr/>
      <w:tcPr>
        <w:tcBorders>
          <w:top w:val="single" w:sz="8" w:space="0" w:color="FFC000" w:themeColor="accent3"/>
          <w:bottom w:val="single" w:sz="8" w:space="0" w:color="FFC000" w:themeColor="accent3"/>
        </w:tcBorders>
      </w:tcPr>
    </w:tblStylePr>
    <w:tblStylePr w:type="band1Vert">
      <w:tblPr/>
      <w:tcPr>
        <w:shd w:val="clear" w:color="auto" w:fill="FFEFC0" w:themeFill="accent3" w:themeFillTint="3F"/>
      </w:tcPr>
    </w:tblStylePr>
    <w:tblStylePr w:type="band1Horz">
      <w:tblPr/>
      <w:tcPr>
        <w:shd w:val="clear" w:color="auto" w:fill="FFEFC0"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2C3644"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2D050" w:themeColor="accent5"/>
        <w:bottom w:val="single" w:sz="8" w:space="0" w:color="92D050" w:themeColor="accent5"/>
      </w:tblBorders>
    </w:tblPr>
    <w:tblStylePr w:type="firstRow">
      <w:rPr>
        <w:rFonts w:asciiTheme="majorHAnsi" w:eastAsiaTheme="majorEastAsia" w:hAnsiTheme="majorHAnsi" w:cstheme="majorBidi"/>
      </w:rPr>
      <w:tblPr/>
      <w:tcPr>
        <w:tcBorders>
          <w:top w:val="nil"/>
          <w:bottom w:val="single" w:sz="8" w:space="0" w:color="92D050" w:themeColor="accent5"/>
        </w:tcBorders>
      </w:tcPr>
    </w:tblStylePr>
    <w:tblStylePr w:type="lastRow">
      <w:rPr>
        <w:b/>
        <w:bCs/>
        <w:color w:val="2C3644" w:themeColor="text2"/>
      </w:rPr>
      <w:tblPr/>
      <w:tcPr>
        <w:tcBorders>
          <w:top w:val="single" w:sz="8" w:space="0" w:color="92D050" w:themeColor="accent5"/>
          <w:bottom w:val="single" w:sz="8" w:space="0" w:color="92D050" w:themeColor="accent5"/>
        </w:tcBorders>
      </w:tcPr>
    </w:tblStylePr>
    <w:tblStylePr w:type="firstCol">
      <w:rPr>
        <w:b/>
        <w:bCs/>
      </w:rPr>
    </w:tblStylePr>
    <w:tblStylePr w:type="lastCol">
      <w:rPr>
        <w:b/>
        <w:bCs/>
      </w:rPr>
      <w:tblPr/>
      <w:tcPr>
        <w:tcBorders>
          <w:top w:val="single" w:sz="8" w:space="0" w:color="92D050" w:themeColor="accent5"/>
          <w:bottom w:val="single" w:sz="8" w:space="0" w:color="92D050" w:themeColor="accent5"/>
        </w:tcBorders>
      </w:tcPr>
    </w:tblStylePr>
    <w:tblStylePr w:type="band1Vert">
      <w:tblPr/>
      <w:tcPr>
        <w:shd w:val="clear" w:color="auto" w:fill="E3F3D3" w:themeFill="accent5" w:themeFillTint="3F"/>
      </w:tcPr>
    </w:tblStylePr>
    <w:tblStylePr w:type="band1Horz">
      <w:tblPr/>
      <w:tcPr>
        <w:shd w:val="clear" w:color="auto" w:fill="E3F3D3"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2D050" w:themeColor="accent6"/>
        <w:bottom w:val="single" w:sz="8" w:space="0" w:color="92D050" w:themeColor="accent6"/>
      </w:tblBorders>
    </w:tblPr>
    <w:tblStylePr w:type="firstRow">
      <w:rPr>
        <w:rFonts w:asciiTheme="majorHAnsi" w:eastAsiaTheme="majorEastAsia" w:hAnsiTheme="majorHAnsi" w:cstheme="majorBidi"/>
      </w:rPr>
      <w:tblPr/>
      <w:tcPr>
        <w:tcBorders>
          <w:top w:val="nil"/>
          <w:bottom w:val="single" w:sz="8" w:space="0" w:color="92D050" w:themeColor="accent6"/>
        </w:tcBorders>
      </w:tcPr>
    </w:tblStylePr>
    <w:tblStylePr w:type="lastRow">
      <w:rPr>
        <w:b/>
        <w:bCs/>
        <w:color w:val="2C3644" w:themeColor="text2"/>
      </w:rPr>
      <w:tblPr/>
      <w:tcPr>
        <w:tcBorders>
          <w:top w:val="single" w:sz="8" w:space="0" w:color="92D050" w:themeColor="accent6"/>
          <w:bottom w:val="single" w:sz="8" w:space="0" w:color="92D050" w:themeColor="accent6"/>
        </w:tcBorders>
      </w:tcPr>
    </w:tblStylePr>
    <w:tblStylePr w:type="firstCol">
      <w:rPr>
        <w:b/>
        <w:bCs/>
      </w:rPr>
    </w:tblStylePr>
    <w:tblStylePr w:type="lastCol">
      <w:rPr>
        <w:b/>
        <w:bCs/>
      </w:rPr>
      <w:tblPr/>
      <w:tcPr>
        <w:tcBorders>
          <w:top w:val="single" w:sz="8" w:space="0" w:color="92D050" w:themeColor="accent6"/>
          <w:bottom w:val="single" w:sz="8" w:space="0" w:color="92D050" w:themeColor="accent6"/>
        </w:tcBorders>
      </w:tcPr>
    </w:tblStylePr>
    <w:tblStylePr w:type="band1Vert">
      <w:tblPr/>
      <w:tcPr>
        <w:shd w:val="clear" w:color="auto" w:fill="E3F3D3" w:themeFill="accent6" w:themeFillTint="3F"/>
      </w:tcPr>
    </w:tblStylePr>
    <w:tblStylePr w:type="band1Horz">
      <w:tblPr/>
      <w:tcPr>
        <w:shd w:val="clear" w:color="auto" w:fill="E3F3D3"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C0" w:themeColor="accent1"/>
        <w:left w:val="single" w:sz="8" w:space="0" w:color="0070C0" w:themeColor="accent1"/>
        <w:bottom w:val="single" w:sz="8" w:space="0" w:color="0070C0" w:themeColor="accent1"/>
        <w:right w:val="single" w:sz="8" w:space="0" w:color="0070C0" w:themeColor="accent1"/>
      </w:tblBorders>
    </w:tblPr>
    <w:tblStylePr w:type="firstRow">
      <w:rPr>
        <w:sz w:val="24"/>
        <w:szCs w:val="24"/>
      </w:rPr>
      <w:tblPr/>
      <w:tcPr>
        <w:tcBorders>
          <w:top w:val="nil"/>
          <w:left w:val="nil"/>
          <w:bottom w:val="single" w:sz="24" w:space="0" w:color="0070C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0C0" w:themeColor="accent1"/>
          <w:insideH w:val="nil"/>
          <w:insideV w:val="nil"/>
        </w:tcBorders>
        <w:shd w:val="clear" w:color="auto" w:fill="FFFFFF" w:themeFill="background1"/>
      </w:tcPr>
    </w:tblStylePr>
    <w:tblStylePr w:type="lastCol">
      <w:tblPr/>
      <w:tcPr>
        <w:tcBorders>
          <w:top w:val="nil"/>
          <w:left w:val="single" w:sz="8" w:space="0" w:color="0070C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DDFF" w:themeFill="accent1" w:themeFillTint="3F"/>
      </w:tcPr>
    </w:tblStylePr>
    <w:tblStylePr w:type="band1Horz">
      <w:tblPr/>
      <w:tcPr>
        <w:tcBorders>
          <w:top w:val="nil"/>
          <w:bottom w:val="nil"/>
          <w:insideH w:val="nil"/>
          <w:insideV w:val="nil"/>
        </w:tcBorders>
        <w:shd w:val="clear" w:color="auto" w:fill="B0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C0" w:themeColor="accent2"/>
        <w:left w:val="single" w:sz="8" w:space="0" w:color="0070C0" w:themeColor="accent2"/>
        <w:bottom w:val="single" w:sz="8" w:space="0" w:color="0070C0" w:themeColor="accent2"/>
        <w:right w:val="single" w:sz="8" w:space="0" w:color="0070C0" w:themeColor="accent2"/>
      </w:tblBorders>
    </w:tblPr>
    <w:tblStylePr w:type="firstRow">
      <w:rPr>
        <w:sz w:val="24"/>
        <w:szCs w:val="24"/>
      </w:rPr>
      <w:tblPr/>
      <w:tcPr>
        <w:tcBorders>
          <w:top w:val="nil"/>
          <w:left w:val="nil"/>
          <w:bottom w:val="single" w:sz="24" w:space="0" w:color="0070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0C0" w:themeColor="accent2"/>
          <w:insideH w:val="nil"/>
          <w:insideV w:val="nil"/>
        </w:tcBorders>
        <w:shd w:val="clear" w:color="auto" w:fill="FFFFFF" w:themeFill="background1"/>
      </w:tcPr>
    </w:tblStylePr>
    <w:tblStylePr w:type="lastCol">
      <w:tblPr/>
      <w:tcPr>
        <w:tcBorders>
          <w:top w:val="nil"/>
          <w:left w:val="single" w:sz="8" w:space="0" w:color="0070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DDFF" w:themeFill="accent2" w:themeFillTint="3F"/>
      </w:tcPr>
    </w:tblStylePr>
    <w:tblStylePr w:type="band1Horz">
      <w:tblPr/>
      <w:tcPr>
        <w:tcBorders>
          <w:top w:val="nil"/>
          <w:bottom w:val="nil"/>
          <w:insideH w:val="nil"/>
          <w:insideV w:val="nil"/>
        </w:tcBorders>
        <w:shd w:val="clear" w:color="auto" w:fill="B0D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3"/>
        <w:left w:val="single" w:sz="8" w:space="0" w:color="FFC000" w:themeColor="accent3"/>
        <w:bottom w:val="single" w:sz="8" w:space="0" w:color="FFC000" w:themeColor="accent3"/>
        <w:right w:val="single" w:sz="8" w:space="0" w:color="FFC000" w:themeColor="accent3"/>
      </w:tblBorders>
    </w:tblPr>
    <w:tblStylePr w:type="firstRow">
      <w:rPr>
        <w:sz w:val="24"/>
        <w:szCs w:val="24"/>
      </w:rPr>
      <w:tblPr/>
      <w:tcPr>
        <w:tcBorders>
          <w:top w:val="nil"/>
          <w:left w:val="nil"/>
          <w:bottom w:val="single" w:sz="24" w:space="0" w:color="FFC0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3"/>
          <w:insideH w:val="nil"/>
          <w:insideV w:val="nil"/>
        </w:tcBorders>
        <w:shd w:val="clear" w:color="auto" w:fill="FFFFFF" w:themeFill="background1"/>
      </w:tcPr>
    </w:tblStylePr>
    <w:tblStylePr w:type="lastCol">
      <w:tblPr/>
      <w:tcPr>
        <w:tcBorders>
          <w:top w:val="nil"/>
          <w:left w:val="single" w:sz="8" w:space="0" w:color="FFC0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3" w:themeFillTint="3F"/>
      </w:tcPr>
    </w:tblStylePr>
    <w:tblStylePr w:type="band1Horz">
      <w:tblPr/>
      <w:tcPr>
        <w:tcBorders>
          <w:top w:val="nil"/>
          <w:bottom w:val="nil"/>
          <w:insideH w:val="nil"/>
          <w:insideV w:val="nil"/>
        </w:tcBorders>
        <w:shd w:val="clear" w:color="auto" w:fill="FFEF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D050" w:themeColor="accent5"/>
        <w:left w:val="single" w:sz="8" w:space="0" w:color="92D050" w:themeColor="accent5"/>
        <w:bottom w:val="single" w:sz="8" w:space="0" w:color="92D050" w:themeColor="accent5"/>
        <w:right w:val="single" w:sz="8" w:space="0" w:color="92D050" w:themeColor="accent5"/>
      </w:tblBorders>
    </w:tblPr>
    <w:tblStylePr w:type="firstRow">
      <w:rPr>
        <w:sz w:val="24"/>
        <w:szCs w:val="24"/>
      </w:rPr>
      <w:tblPr/>
      <w:tcPr>
        <w:tcBorders>
          <w:top w:val="nil"/>
          <w:left w:val="nil"/>
          <w:bottom w:val="single" w:sz="24" w:space="0" w:color="92D05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D050" w:themeColor="accent5"/>
          <w:insideH w:val="nil"/>
          <w:insideV w:val="nil"/>
        </w:tcBorders>
        <w:shd w:val="clear" w:color="auto" w:fill="FFFFFF" w:themeFill="background1"/>
      </w:tcPr>
    </w:tblStylePr>
    <w:tblStylePr w:type="lastCol">
      <w:tblPr/>
      <w:tcPr>
        <w:tcBorders>
          <w:top w:val="nil"/>
          <w:left w:val="single" w:sz="8" w:space="0" w:color="92D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3D3" w:themeFill="accent5" w:themeFillTint="3F"/>
      </w:tcPr>
    </w:tblStylePr>
    <w:tblStylePr w:type="band1Horz">
      <w:tblPr/>
      <w:tcPr>
        <w:tcBorders>
          <w:top w:val="nil"/>
          <w:bottom w:val="nil"/>
          <w:insideH w:val="nil"/>
          <w:insideV w:val="nil"/>
        </w:tcBorders>
        <w:shd w:val="clear" w:color="auto" w:fill="E3F3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D050" w:themeColor="accent6"/>
        <w:left w:val="single" w:sz="8" w:space="0" w:color="92D050" w:themeColor="accent6"/>
        <w:bottom w:val="single" w:sz="8" w:space="0" w:color="92D050" w:themeColor="accent6"/>
        <w:right w:val="single" w:sz="8" w:space="0" w:color="92D050" w:themeColor="accent6"/>
      </w:tblBorders>
    </w:tblPr>
    <w:tblStylePr w:type="firstRow">
      <w:rPr>
        <w:sz w:val="24"/>
        <w:szCs w:val="24"/>
      </w:rPr>
      <w:tblPr/>
      <w:tcPr>
        <w:tcBorders>
          <w:top w:val="nil"/>
          <w:left w:val="nil"/>
          <w:bottom w:val="single" w:sz="24" w:space="0" w:color="92D05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D050" w:themeColor="accent6"/>
          <w:insideH w:val="nil"/>
          <w:insideV w:val="nil"/>
        </w:tcBorders>
        <w:shd w:val="clear" w:color="auto" w:fill="FFFFFF" w:themeFill="background1"/>
      </w:tcPr>
    </w:tblStylePr>
    <w:tblStylePr w:type="lastCol">
      <w:tblPr/>
      <w:tcPr>
        <w:tcBorders>
          <w:top w:val="nil"/>
          <w:left w:val="single" w:sz="8" w:space="0" w:color="92D05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3D3" w:themeFill="accent6" w:themeFillTint="3F"/>
      </w:tcPr>
    </w:tblStylePr>
    <w:tblStylePr w:type="band1Horz">
      <w:tblPr/>
      <w:tcPr>
        <w:tcBorders>
          <w:top w:val="nil"/>
          <w:bottom w:val="nil"/>
          <w:insideH w:val="nil"/>
          <w:insideV w:val="nil"/>
        </w:tcBorders>
        <w:shd w:val="clear" w:color="auto" w:fill="E3F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109AFF" w:themeColor="accent1" w:themeTint="BF"/>
        <w:left w:val="single" w:sz="8" w:space="0" w:color="109AFF" w:themeColor="accent1" w:themeTint="BF"/>
        <w:bottom w:val="single" w:sz="8" w:space="0" w:color="109AFF" w:themeColor="accent1" w:themeTint="BF"/>
        <w:right w:val="single" w:sz="8" w:space="0" w:color="109AFF" w:themeColor="accent1" w:themeTint="BF"/>
        <w:insideH w:val="single" w:sz="8" w:space="0" w:color="109AFF" w:themeColor="accent1" w:themeTint="BF"/>
      </w:tblBorders>
    </w:tblPr>
    <w:tblStylePr w:type="firstRow">
      <w:pPr>
        <w:spacing w:before="0" w:after="0" w:line="240" w:lineRule="auto"/>
      </w:pPr>
      <w:rPr>
        <w:b/>
        <w:bCs/>
        <w:color w:val="FFFFFF" w:themeColor="background1"/>
      </w:rPr>
      <w:tblPr/>
      <w:tcPr>
        <w:tcBorders>
          <w:top w:val="single" w:sz="8" w:space="0" w:color="109AFF" w:themeColor="accent1" w:themeTint="BF"/>
          <w:left w:val="single" w:sz="8" w:space="0" w:color="109AFF" w:themeColor="accent1" w:themeTint="BF"/>
          <w:bottom w:val="single" w:sz="8" w:space="0" w:color="109AFF" w:themeColor="accent1" w:themeTint="BF"/>
          <w:right w:val="single" w:sz="8" w:space="0" w:color="109AFF" w:themeColor="accent1" w:themeTint="BF"/>
          <w:insideH w:val="nil"/>
          <w:insideV w:val="nil"/>
        </w:tcBorders>
        <w:shd w:val="clear" w:color="auto" w:fill="0070C0" w:themeFill="accent1"/>
      </w:tcPr>
    </w:tblStylePr>
    <w:tblStylePr w:type="lastRow">
      <w:pPr>
        <w:spacing w:before="0" w:after="0" w:line="240" w:lineRule="auto"/>
      </w:pPr>
      <w:rPr>
        <w:b/>
        <w:bCs/>
      </w:rPr>
      <w:tblPr/>
      <w:tcPr>
        <w:tcBorders>
          <w:top w:val="double" w:sz="6" w:space="0" w:color="109AFF" w:themeColor="accent1" w:themeTint="BF"/>
          <w:left w:val="single" w:sz="8" w:space="0" w:color="109AFF" w:themeColor="accent1" w:themeTint="BF"/>
          <w:bottom w:val="single" w:sz="8" w:space="0" w:color="109AFF" w:themeColor="accent1" w:themeTint="BF"/>
          <w:right w:val="single" w:sz="8" w:space="0" w:color="109A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0DDFF" w:themeFill="accent1" w:themeFillTint="3F"/>
      </w:tcPr>
    </w:tblStylePr>
    <w:tblStylePr w:type="band1Horz">
      <w:tblPr/>
      <w:tcPr>
        <w:tcBorders>
          <w:insideH w:val="nil"/>
          <w:insideV w:val="nil"/>
        </w:tcBorders>
        <w:shd w:val="clear" w:color="auto" w:fill="B0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109AFF" w:themeColor="accent2" w:themeTint="BF"/>
        <w:left w:val="single" w:sz="8" w:space="0" w:color="109AFF" w:themeColor="accent2" w:themeTint="BF"/>
        <w:bottom w:val="single" w:sz="8" w:space="0" w:color="109AFF" w:themeColor="accent2" w:themeTint="BF"/>
        <w:right w:val="single" w:sz="8" w:space="0" w:color="109AFF" w:themeColor="accent2" w:themeTint="BF"/>
        <w:insideH w:val="single" w:sz="8" w:space="0" w:color="109AFF" w:themeColor="accent2" w:themeTint="BF"/>
      </w:tblBorders>
    </w:tblPr>
    <w:tblStylePr w:type="firstRow">
      <w:pPr>
        <w:spacing w:before="0" w:after="0" w:line="240" w:lineRule="auto"/>
      </w:pPr>
      <w:rPr>
        <w:b/>
        <w:bCs/>
        <w:color w:val="FFFFFF" w:themeColor="background1"/>
      </w:rPr>
      <w:tblPr/>
      <w:tcPr>
        <w:tcBorders>
          <w:top w:val="single" w:sz="8" w:space="0" w:color="109AFF" w:themeColor="accent2" w:themeTint="BF"/>
          <w:left w:val="single" w:sz="8" w:space="0" w:color="109AFF" w:themeColor="accent2" w:themeTint="BF"/>
          <w:bottom w:val="single" w:sz="8" w:space="0" w:color="109AFF" w:themeColor="accent2" w:themeTint="BF"/>
          <w:right w:val="single" w:sz="8" w:space="0" w:color="109AFF" w:themeColor="accent2" w:themeTint="BF"/>
          <w:insideH w:val="nil"/>
          <w:insideV w:val="nil"/>
        </w:tcBorders>
        <w:shd w:val="clear" w:color="auto" w:fill="0070C0" w:themeFill="accent2"/>
      </w:tcPr>
    </w:tblStylePr>
    <w:tblStylePr w:type="lastRow">
      <w:pPr>
        <w:spacing w:before="0" w:after="0" w:line="240" w:lineRule="auto"/>
      </w:pPr>
      <w:rPr>
        <w:b/>
        <w:bCs/>
      </w:rPr>
      <w:tblPr/>
      <w:tcPr>
        <w:tcBorders>
          <w:top w:val="double" w:sz="6" w:space="0" w:color="109AFF" w:themeColor="accent2" w:themeTint="BF"/>
          <w:left w:val="single" w:sz="8" w:space="0" w:color="109AFF" w:themeColor="accent2" w:themeTint="BF"/>
          <w:bottom w:val="single" w:sz="8" w:space="0" w:color="109AFF" w:themeColor="accent2" w:themeTint="BF"/>
          <w:right w:val="single" w:sz="8" w:space="0" w:color="109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0DDFF" w:themeFill="accent2" w:themeFillTint="3F"/>
      </w:tcPr>
    </w:tblStylePr>
    <w:tblStylePr w:type="band1Horz">
      <w:tblPr/>
      <w:tcPr>
        <w:tcBorders>
          <w:insideH w:val="nil"/>
          <w:insideV w:val="nil"/>
        </w:tcBorders>
        <w:shd w:val="clear" w:color="auto" w:fill="B0D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FFCF40" w:themeColor="accent3" w:themeTint="BF"/>
        <w:left w:val="single" w:sz="8" w:space="0" w:color="FFCF40" w:themeColor="accent3" w:themeTint="BF"/>
        <w:bottom w:val="single" w:sz="8" w:space="0" w:color="FFCF40" w:themeColor="accent3" w:themeTint="BF"/>
        <w:right w:val="single" w:sz="8" w:space="0" w:color="FFCF40" w:themeColor="accent3" w:themeTint="BF"/>
        <w:insideH w:val="single" w:sz="8" w:space="0" w:color="FFCF40" w:themeColor="accent3" w:themeTint="BF"/>
      </w:tblBorders>
    </w:tblPr>
    <w:tblStylePr w:type="firstRow">
      <w:pPr>
        <w:spacing w:before="0" w:after="0" w:line="240" w:lineRule="auto"/>
      </w:pPr>
      <w:rPr>
        <w:b/>
        <w:bCs/>
        <w:color w:val="FFFFFF" w:themeColor="background1"/>
      </w:rPr>
      <w:tblPr/>
      <w:tcPr>
        <w:tcBorders>
          <w:top w:val="single" w:sz="8" w:space="0" w:color="FFCF40" w:themeColor="accent3" w:themeTint="BF"/>
          <w:left w:val="single" w:sz="8" w:space="0" w:color="FFCF40" w:themeColor="accent3" w:themeTint="BF"/>
          <w:bottom w:val="single" w:sz="8" w:space="0" w:color="FFCF40" w:themeColor="accent3" w:themeTint="BF"/>
          <w:right w:val="single" w:sz="8" w:space="0" w:color="FFCF40" w:themeColor="accent3" w:themeTint="BF"/>
          <w:insideH w:val="nil"/>
          <w:insideV w:val="nil"/>
        </w:tcBorders>
        <w:shd w:val="clear" w:color="auto" w:fill="FFC000" w:themeFill="accent3"/>
      </w:tcPr>
    </w:tblStylePr>
    <w:tblStylePr w:type="lastRow">
      <w:pPr>
        <w:spacing w:before="0" w:after="0" w:line="240" w:lineRule="auto"/>
      </w:pPr>
      <w:rPr>
        <w:b/>
        <w:bCs/>
      </w:rPr>
      <w:tblPr/>
      <w:tcPr>
        <w:tcBorders>
          <w:top w:val="double" w:sz="6" w:space="0" w:color="FFCF40" w:themeColor="accent3" w:themeTint="BF"/>
          <w:left w:val="single" w:sz="8" w:space="0" w:color="FFCF40" w:themeColor="accent3" w:themeTint="BF"/>
          <w:bottom w:val="single" w:sz="8" w:space="0" w:color="FFCF40" w:themeColor="accent3" w:themeTint="BF"/>
          <w:right w:val="single" w:sz="8" w:space="0" w:color="FFCF4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3" w:themeFillTint="3F"/>
      </w:tcPr>
    </w:tblStylePr>
    <w:tblStylePr w:type="band1Horz">
      <w:tblPr/>
      <w:tcPr>
        <w:tcBorders>
          <w:insideH w:val="nil"/>
          <w:insideV w:val="nil"/>
        </w:tcBorders>
        <w:shd w:val="clear" w:color="auto" w:fill="FFEFC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ADDB7B" w:themeColor="accent5" w:themeTint="BF"/>
        <w:left w:val="single" w:sz="8" w:space="0" w:color="ADDB7B" w:themeColor="accent5" w:themeTint="BF"/>
        <w:bottom w:val="single" w:sz="8" w:space="0" w:color="ADDB7B" w:themeColor="accent5" w:themeTint="BF"/>
        <w:right w:val="single" w:sz="8" w:space="0" w:color="ADDB7B" w:themeColor="accent5" w:themeTint="BF"/>
        <w:insideH w:val="single" w:sz="8" w:space="0" w:color="ADDB7B" w:themeColor="accent5" w:themeTint="BF"/>
      </w:tblBorders>
    </w:tblPr>
    <w:tblStylePr w:type="firstRow">
      <w:pPr>
        <w:spacing w:before="0" w:after="0" w:line="240" w:lineRule="auto"/>
      </w:pPr>
      <w:rPr>
        <w:b/>
        <w:bCs/>
        <w:color w:val="FFFFFF" w:themeColor="background1"/>
      </w:rPr>
      <w:tblPr/>
      <w:tcPr>
        <w:tcBorders>
          <w:top w:val="single" w:sz="8" w:space="0" w:color="ADDB7B" w:themeColor="accent5" w:themeTint="BF"/>
          <w:left w:val="single" w:sz="8" w:space="0" w:color="ADDB7B" w:themeColor="accent5" w:themeTint="BF"/>
          <w:bottom w:val="single" w:sz="8" w:space="0" w:color="ADDB7B" w:themeColor="accent5" w:themeTint="BF"/>
          <w:right w:val="single" w:sz="8" w:space="0" w:color="ADDB7B" w:themeColor="accent5" w:themeTint="BF"/>
          <w:insideH w:val="nil"/>
          <w:insideV w:val="nil"/>
        </w:tcBorders>
        <w:shd w:val="clear" w:color="auto" w:fill="92D050" w:themeFill="accent5"/>
      </w:tcPr>
    </w:tblStylePr>
    <w:tblStylePr w:type="lastRow">
      <w:pPr>
        <w:spacing w:before="0" w:after="0" w:line="240" w:lineRule="auto"/>
      </w:pPr>
      <w:rPr>
        <w:b/>
        <w:bCs/>
      </w:rPr>
      <w:tblPr/>
      <w:tcPr>
        <w:tcBorders>
          <w:top w:val="double" w:sz="6" w:space="0" w:color="ADDB7B" w:themeColor="accent5" w:themeTint="BF"/>
          <w:left w:val="single" w:sz="8" w:space="0" w:color="ADDB7B" w:themeColor="accent5" w:themeTint="BF"/>
          <w:bottom w:val="single" w:sz="8" w:space="0" w:color="ADDB7B" w:themeColor="accent5" w:themeTint="BF"/>
          <w:right w:val="single" w:sz="8" w:space="0" w:color="ADDB7B"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3D3" w:themeFill="accent5" w:themeFillTint="3F"/>
      </w:tcPr>
    </w:tblStylePr>
    <w:tblStylePr w:type="band1Horz">
      <w:tblPr/>
      <w:tcPr>
        <w:tcBorders>
          <w:insideH w:val="nil"/>
          <w:insideV w:val="nil"/>
        </w:tcBorders>
        <w:shd w:val="clear" w:color="auto" w:fill="E3F3D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ADDB7B" w:themeColor="accent6" w:themeTint="BF"/>
        <w:left w:val="single" w:sz="8" w:space="0" w:color="ADDB7B" w:themeColor="accent6" w:themeTint="BF"/>
        <w:bottom w:val="single" w:sz="8" w:space="0" w:color="ADDB7B" w:themeColor="accent6" w:themeTint="BF"/>
        <w:right w:val="single" w:sz="8" w:space="0" w:color="ADDB7B" w:themeColor="accent6" w:themeTint="BF"/>
        <w:insideH w:val="single" w:sz="8" w:space="0" w:color="ADDB7B" w:themeColor="accent6" w:themeTint="BF"/>
      </w:tblBorders>
    </w:tblPr>
    <w:tblStylePr w:type="firstRow">
      <w:pPr>
        <w:spacing w:before="0" w:after="0" w:line="240" w:lineRule="auto"/>
      </w:pPr>
      <w:rPr>
        <w:b/>
        <w:bCs/>
        <w:color w:val="FFFFFF" w:themeColor="background1"/>
      </w:rPr>
      <w:tblPr/>
      <w:tcPr>
        <w:tcBorders>
          <w:top w:val="single" w:sz="8" w:space="0" w:color="ADDB7B" w:themeColor="accent6" w:themeTint="BF"/>
          <w:left w:val="single" w:sz="8" w:space="0" w:color="ADDB7B" w:themeColor="accent6" w:themeTint="BF"/>
          <w:bottom w:val="single" w:sz="8" w:space="0" w:color="ADDB7B" w:themeColor="accent6" w:themeTint="BF"/>
          <w:right w:val="single" w:sz="8" w:space="0" w:color="ADDB7B" w:themeColor="accent6" w:themeTint="BF"/>
          <w:insideH w:val="nil"/>
          <w:insideV w:val="nil"/>
        </w:tcBorders>
        <w:shd w:val="clear" w:color="auto" w:fill="92D050" w:themeFill="accent6"/>
      </w:tcPr>
    </w:tblStylePr>
    <w:tblStylePr w:type="lastRow">
      <w:pPr>
        <w:spacing w:before="0" w:after="0" w:line="240" w:lineRule="auto"/>
      </w:pPr>
      <w:rPr>
        <w:b/>
        <w:bCs/>
      </w:rPr>
      <w:tblPr/>
      <w:tcPr>
        <w:tcBorders>
          <w:top w:val="double" w:sz="6" w:space="0" w:color="ADDB7B" w:themeColor="accent6" w:themeTint="BF"/>
          <w:left w:val="single" w:sz="8" w:space="0" w:color="ADDB7B" w:themeColor="accent6" w:themeTint="BF"/>
          <w:bottom w:val="single" w:sz="8" w:space="0" w:color="ADDB7B" w:themeColor="accent6" w:themeTint="BF"/>
          <w:right w:val="single" w:sz="8" w:space="0" w:color="ADDB7B"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F3D3" w:themeFill="accent6" w:themeFillTint="3F"/>
      </w:tcPr>
    </w:tblStylePr>
    <w:tblStylePr w:type="band1Horz">
      <w:tblPr/>
      <w:tcPr>
        <w:tcBorders>
          <w:insideH w:val="nil"/>
          <w:insideV w:val="nil"/>
        </w:tcBorders>
        <w:shd w:val="clear" w:color="auto" w:fill="E3F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0C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0C0" w:themeFill="accent1"/>
      </w:tcPr>
    </w:tblStylePr>
    <w:tblStylePr w:type="lastCol">
      <w:rPr>
        <w:b/>
        <w:bCs/>
        <w:color w:val="FFFFFF" w:themeColor="background1"/>
      </w:rPr>
      <w:tblPr/>
      <w:tcPr>
        <w:tcBorders>
          <w:left w:val="nil"/>
          <w:right w:val="nil"/>
          <w:insideH w:val="nil"/>
          <w:insideV w:val="nil"/>
        </w:tcBorders>
        <w:shd w:val="clear" w:color="auto" w:fill="0070C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0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0C0" w:themeFill="accent2"/>
      </w:tcPr>
    </w:tblStylePr>
    <w:tblStylePr w:type="lastCol">
      <w:rPr>
        <w:b/>
        <w:bCs/>
        <w:color w:val="FFFFFF" w:themeColor="background1"/>
      </w:rPr>
      <w:tblPr/>
      <w:tcPr>
        <w:tcBorders>
          <w:left w:val="nil"/>
          <w:right w:val="nil"/>
          <w:insideH w:val="nil"/>
          <w:insideV w:val="nil"/>
        </w:tcBorders>
        <w:shd w:val="clear" w:color="auto" w:fill="0070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3"/>
      </w:tcPr>
    </w:tblStylePr>
    <w:tblStylePr w:type="lastCol">
      <w:rPr>
        <w:b/>
        <w:bCs/>
        <w:color w:val="FFFFFF" w:themeColor="background1"/>
      </w:rPr>
      <w:tblPr/>
      <w:tcPr>
        <w:tcBorders>
          <w:left w:val="nil"/>
          <w:right w:val="nil"/>
          <w:insideH w:val="nil"/>
          <w:insideV w:val="nil"/>
        </w:tcBorders>
        <w:shd w:val="clear" w:color="auto" w:fill="FFC0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D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D050" w:themeFill="accent5"/>
      </w:tcPr>
    </w:tblStylePr>
    <w:tblStylePr w:type="lastCol">
      <w:rPr>
        <w:b/>
        <w:bCs/>
        <w:color w:val="FFFFFF" w:themeColor="background1"/>
      </w:rPr>
      <w:tblPr/>
      <w:tcPr>
        <w:tcBorders>
          <w:left w:val="nil"/>
          <w:right w:val="nil"/>
          <w:insideH w:val="nil"/>
          <w:insideV w:val="nil"/>
        </w:tcBorders>
        <w:shd w:val="clear" w:color="auto" w:fill="92D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D05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D050" w:themeFill="accent6"/>
      </w:tcPr>
    </w:tblStylePr>
    <w:tblStylePr w:type="lastCol">
      <w:rPr>
        <w:b/>
        <w:bCs/>
        <w:color w:val="FFFFFF" w:themeColor="background1"/>
      </w:rPr>
      <w:tblPr/>
      <w:tcPr>
        <w:tcBorders>
          <w:left w:val="nil"/>
          <w:right w:val="nil"/>
          <w:insideH w:val="nil"/>
          <w:insideV w:val="nil"/>
        </w:tcBorders>
        <w:shd w:val="clear" w:color="auto" w:fill="92D05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22"/>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00538F" w:themeColor="accent1" w:themeShade="BF"/>
      <w:sz w:val="32"/>
      <w:szCs w:val="32"/>
    </w:rPr>
  </w:style>
  <w:style w:type="character" w:customStyle="1" w:styleId="UnresolvedMention1">
    <w:name w:val="Unresolved Mention1"/>
    <w:basedOn w:val="DefaultParagraphFont"/>
    <w:uiPriority w:val="99"/>
    <w:semiHidden/>
    <w:unhideWhenUsed/>
    <w:rsid w:val="00FC2988"/>
    <w:rPr>
      <w:color w:val="605E5C"/>
      <w:shd w:val="clear" w:color="auto" w:fill="E1DFDD"/>
    </w:rPr>
  </w:style>
  <w:style w:type="character" w:customStyle="1" w:styleId="label">
    <w:name w:val="label"/>
    <w:basedOn w:val="DefaultParagraphFont"/>
    <w:rsid w:val="00B91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52720">
      <w:bodyDiv w:val="1"/>
      <w:marLeft w:val="0"/>
      <w:marRight w:val="0"/>
      <w:marTop w:val="0"/>
      <w:marBottom w:val="0"/>
      <w:divBdr>
        <w:top w:val="none" w:sz="0" w:space="0" w:color="auto"/>
        <w:left w:val="none" w:sz="0" w:space="0" w:color="auto"/>
        <w:bottom w:val="none" w:sz="0" w:space="0" w:color="auto"/>
        <w:right w:val="none" w:sz="0" w:space="0" w:color="auto"/>
      </w:divBdr>
      <w:divsChild>
        <w:div w:id="955406217">
          <w:marLeft w:val="0"/>
          <w:marRight w:val="0"/>
          <w:marTop w:val="0"/>
          <w:marBottom w:val="0"/>
          <w:divBdr>
            <w:top w:val="single" w:sz="2" w:space="0" w:color="E5E7EB"/>
            <w:left w:val="single" w:sz="2" w:space="0" w:color="E5E7EB"/>
            <w:bottom w:val="single" w:sz="2" w:space="0" w:color="E5E7EB"/>
            <w:right w:val="single" w:sz="2" w:space="0" w:color="E5E7EB"/>
          </w:divBdr>
          <w:divsChild>
            <w:div w:id="8506063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8290814">
          <w:marLeft w:val="0"/>
          <w:marRight w:val="0"/>
          <w:marTop w:val="0"/>
          <w:marBottom w:val="0"/>
          <w:divBdr>
            <w:top w:val="single" w:sz="2" w:space="0" w:color="E5E7EB"/>
            <w:left w:val="single" w:sz="2" w:space="0" w:color="E5E7EB"/>
            <w:bottom w:val="single" w:sz="2" w:space="0" w:color="E5E7EB"/>
            <w:right w:val="single" w:sz="2" w:space="0" w:color="E5E7EB"/>
          </w:divBdr>
          <w:divsChild>
            <w:div w:id="12919793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7961245">
          <w:marLeft w:val="0"/>
          <w:marRight w:val="0"/>
          <w:marTop w:val="0"/>
          <w:marBottom w:val="0"/>
          <w:divBdr>
            <w:top w:val="single" w:sz="2" w:space="0" w:color="E5E7EB"/>
            <w:left w:val="single" w:sz="2" w:space="0" w:color="E5E7EB"/>
            <w:bottom w:val="single" w:sz="2" w:space="0" w:color="E5E7EB"/>
            <w:right w:val="single" w:sz="2" w:space="0" w:color="E5E7EB"/>
          </w:divBdr>
          <w:divsChild>
            <w:div w:id="14732575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dmin@rodeheath.cheshire.sch.uk" TargetMode="External"/><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rankland\AppData\Roaming\Microsoft\Templates\Modern%20capsules%20letterhead.dotx" TargetMode="External"/></Relationships>
</file>

<file path=word/theme/theme1.xml><?xml version="1.0" encoding="utf-8"?>
<a:theme xmlns:a="http://schemas.openxmlformats.org/drawingml/2006/main" name="Personal Letterhead">
  <a:themeElements>
    <a:clrScheme name="Custom 3">
      <a:dk1>
        <a:sysClr val="windowText" lastClr="000000"/>
      </a:dk1>
      <a:lt1>
        <a:sysClr val="window" lastClr="FFFFFF"/>
      </a:lt1>
      <a:dk2>
        <a:srgbClr val="2C3644"/>
      </a:dk2>
      <a:lt2>
        <a:srgbClr val="FFFFFF"/>
      </a:lt2>
      <a:accent1>
        <a:srgbClr val="0070C0"/>
      </a:accent1>
      <a:accent2>
        <a:srgbClr val="0070C0"/>
      </a:accent2>
      <a:accent3>
        <a:srgbClr val="FFC000"/>
      </a:accent3>
      <a:accent4>
        <a:srgbClr val="FFC000"/>
      </a:accent4>
      <a:accent5>
        <a:srgbClr val="92D050"/>
      </a:accent5>
      <a:accent6>
        <a:srgbClr val="92D050"/>
      </a:accent6>
      <a:hlink>
        <a:srgbClr val="0070C0"/>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57246-DBFF-4218-9E8A-B753C150B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3.xml><?xml version="1.0" encoding="utf-8"?>
<ds:datastoreItem xmlns:ds="http://schemas.openxmlformats.org/officeDocument/2006/customXml" ds:itemID="{D8E1B9BB-C40C-4040-AFC5-C91AA9414C7F}">
  <ds:schemaRefs>
    <ds:schemaRef ds:uri="71af3243-3dd4-4a8d-8c0d-dd76da1f02a5"/>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16c05727-aa75-4e4a-9b5f-8a80a1165891"/>
    <ds:schemaRef ds:uri="http://schemas.microsoft.com/office/2006/metadata/properties"/>
  </ds:schemaRefs>
</ds:datastoreItem>
</file>

<file path=customXml/itemProps4.xml><?xml version="1.0" encoding="utf-8"?>
<ds:datastoreItem xmlns:ds="http://schemas.openxmlformats.org/officeDocument/2006/customXml" ds:itemID="{96CD7A9C-EFE4-4295-B053-E46408AB1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capsules letterhead.dotx</Template>
  <TotalTime>0</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2024-11-07T15:31:00Z</dcterms:created>
  <dcterms:modified xsi:type="dcterms:W3CDTF">2025-01-14T12:23:00Z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