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158" w:type="pct"/>
        <w:tblInd w:w="-108" w:type="dxa"/>
        <w:tblLook w:val="0600" w:firstRow="0" w:lastRow="0" w:firstColumn="0" w:lastColumn="0" w:noHBand="1" w:noVBand="1"/>
        <w:tblDescription w:val="Layout table"/>
      </w:tblPr>
      <w:tblGrid>
        <w:gridCol w:w="76"/>
        <w:gridCol w:w="6614"/>
        <w:gridCol w:w="1094"/>
      </w:tblGrid>
      <w:tr w:rsidR="00CB0809" w:rsidTr="00E5611F">
        <w:trPr>
          <w:gridBefore w:val="1"/>
          <w:gridAfter w:val="1"/>
          <w:wBefore w:w="78" w:type="dxa"/>
          <w:wAfter w:w="1120" w:type="dxa"/>
          <w:trHeight w:val="687"/>
        </w:trPr>
        <w:tc>
          <w:tcPr>
            <w:tcW w:w="6765" w:type="dxa"/>
          </w:tcPr>
          <w:p w:rsidR="00CB0809" w:rsidRDefault="00CB0809" w:rsidP="00B91312">
            <w:pPr>
              <w:tabs>
                <w:tab w:val="left" w:pos="2340"/>
                <w:tab w:val="right" w:pos="6397"/>
              </w:tabs>
            </w:pPr>
          </w:p>
        </w:tc>
      </w:tr>
      <w:tr w:rsidR="00BA3279" w:rsidTr="00E56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2"/>
        </w:trPr>
        <w:tc>
          <w:tcPr>
            <w:tcW w:w="7963" w:type="dxa"/>
            <w:gridSpan w:val="3"/>
            <w:tcBorders>
              <w:top w:val="nil"/>
              <w:left w:val="nil"/>
              <w:bottom w:val="nil"/>
              <w:right w:val="nil"/>
            </w:tcBorders>
            <w:shd w:val="clear" w:color="auto" w:fill="auto"/>
          </w:tcPr>
          <w:p w:rsidR="00BA3279" w:rsidRDefault="00BA3279" w:rsidP="00F70C34">
            <w:pPr>
              <w:autoSpaceDE w:val="0"/>
              <w:autoSpaceDN w:val="0"/>
              <w:adjustRightInd w:val="0"/>
              <w:jc w:val="center"/>
              <w:rPr>
                <w:color w:val="000000"/>
                <w:lang w:val="en-GB" w:eastAsia="en-GB"/>
              </w:rPr>
            </w:pPr>
            <w:r w:rsidRPr="00F656C6">
              <w:rPr>
                <w:noProof/>
                <w:lang w:val="en-GB" w:eastAsia="en-GB"/>
              </w:rPr>
              <w:drawing>
                <wp:anchor distT="0" distB="0" distL="114300" distR="114300" simplePos="0" relativeHeight="251661312" behindDoc="0" locked="0" layoutInCell="1" allowOverlap="1" wp14:anchorId="4D4B0809" wp14:editId="52802AEB">
                  <wp:simplePos x="0" y="0"/>
                  <wp:positionH relativeFrom="column">
                    <wp:posOffset>4114800</wp:posOffset>
                  </wp:positionH>
                  <wp:positionV relativeFrom="paragraph">
                    <wp:posOffset>-755650</wp:posOffset>
                  </wp:positionV>
                  <wp:extent cx="971550" cy="1300500"/>
                  <wp:effectExtent l="0" t="0" r="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300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F2126" w:rsidRDefault="00CF2126" w:rsidP="00CF2126">
      <w:pPr>
        <w:rPr>
          <w:rFonts w:ascii="Palatino Linotype" w:hAnsi="Palatino Linotype" w:cs="Calibri"/>
          <w:sz w:val="20"/>
          <w:szCs w:val="20"/>
        </w:rPr>
      </w:pPr>
      <w:r w:rsidRPr="00F656C6">
        <w:rPr>
          <w:rFonts w:eastAsia="Calibri" w:cs="Arial"/>
          <w:noProof/>
          <w:color w:val="333333"/>
          <w:lang w:val="en-GB" w:eastAsia="en-GB"/>
        </w:rPr>
        <w:drawing>
          <wp:anchor distT="0" distB="0" distL="114300" distR="114300" simplePos="0" relativeHeight="251660288" behindDoc="0" locked="0" layoutInCell="1" allowOverlap="1" wp14:anchorId="7008416B" wp14:editId="07C28A94">
            <wp:simplePos x="0" y="0"/>
            <wp:positionH relativeFrom="column">
              <wp:posOffset>5229225</wp:posOffset>
            </wp:positionH>
            <wp:positionV relativeFrom="paragraph">
              <wp:posOffset>-1108710</wp:posOffset>
            </wp:positionV>
            <wp:extent cx="1171575" cy="1171575"/>
            <wp:effectExtent l="0" t="0" r="9525" b="9525"/>
            <wp:wrapNone/>
            <wp:docPr id="9" name="Picture 2" descr="https://secure.schoolspider.co.uk/uploads/83/files/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schoolspider.co.uk/uploads/83/files/phot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sidR="009027A9" w:rsidRPr="009027A9">
        <w:rPr>
          <w:sz w:val="18"/>
          <w:szCs w:val="18"/>
        </w:rPr>
        <w:t xml:space="preserve">                                                      </w:t>
      </w:r>
      <w:r w:rsidR="009027A9">
        <w:rPr>
          <w:sz w:val="18"/>
          <w:szCs w:val="18"/>
        </w:rPr>
        <w:tab/>
      </w:r>
      <w:r w:rsidR="009027A9">
        <w:rPr>
          <w:sz w:val="18"/>
          <w:szCs w:val="18"/>
        </w:rPr>
        <w:tab/>
      </w:r>
      <w:r w:rsidR="009027A9">
        <w:rPr>
          <w:sz w:val="18"/>
          <w:szCs w:val="18"/>
        </w:rPr>
        <w:tab/>
      </w:r>
      <w:r w:rsidR="009027A9" w:rsidRPr="00CF2126">
        <w:rPr>
          <w:rFonts w:ascii="Calibri" w:hAnsi="Calibri" w:cs="Calibri"/>
          <w:sz w:val="20"/>
          <w:szCs w:val="20"/>
        </w:rPr>
        <w:tab/>
      </w:r>
    </w:p>
    <w:p w:rsidR="002E46D4" w:rsidRPr="00CF2126" w:rsidRDefault="002E46D4" w:rsidP="00CF2126">
      <w:pPr>
        <w:jc w:val="both"/>
        <w:rPr>
          <w:rFonts w:ascii="Palatino Linotype" w:hAnsi="Palatino Linotype" w:cs="Calibri"/>
          <w:sz w:val="20"/>
          <w:szCs w:val="20"/>
        </w:rPr>
      </w:pPr>
      <w:r w:rsidRPr="00CF2126">
        <w:rPr>
          <w:rFonts w:ascii="Palatino Linotype" w:hAnsi="Palatino Linotype" w:cs="Calibri"/>
          <w:sz w:val="20"/>
          <w:szCs w:val="20"/>
        </w:rPr>
        <w:t>Dear Parents/</w:t>
      </w:r>
      <w:proofErr w:type="spellStart"/>
      <w:r w:rsidRPr="00CF2126">
        <w:rPr>
          <w:rFonts w:ascii="Palatino Linotype" w:hAnsi="Palatino Linotype" w:cs="Calibri"/>
          <w:sz w:val="20"/>
          <w:szCs w:val="20"/>
        </w:rPr>
        <w:t>Carers</w:t>
      </w:r>
      <w:proofErr w:type="spellEnd"/>
      <w:r w:rsidRPr="00CF2126">
        <w:rPr>
          <w:rFonts w:ascii="Palatino Linotype" w:hAnsi="Palatino Linotype" w:cs="Calibri"/>
          <w:sz w:val="20"/>
          <w:szCs w:val="20"/>
        </w:rPr>
        <w:t>,</w:t>
      </w:r>
      <w:r w:rsidR="00CF2126">
        <w:rPr>
          <w:rFonts w:ascii="Palatino Linotype" w:hAnsi="Palatino Linotype" w:cs="Calibri"/>
          <w:sz w:val="20"/>
          <w:szCs w:val="20"/>
        </w:rPr>
        <w:tab/>
      </w:r>
      <w:r w:rsidR="00CF2126">
        <w:rPr>
          <w:rFonts w:ascii="Palatino Linotype" w:hAnsi="Palatino Linotype" w:cs="Calibri"/>
          <w:sz w:val="20"/>
          <w:szCs w:val="20"/>
        </w:rPr>
        <w:tab/>
      </w:r>
      <w:r w:rsidR="00CF2126">
        <w:rPr>
          <w:rFonts w:ascii="Palatino Linotype" w:hAnsi="Palatino Linotype" w:cs="Calibri"/>
          <w:sz w:val="20"/>
          <w:szCs w:val="20"/>
        </w:rPr>
        <w:tab/>
      </w:r>
      <w:r w:rsidR="00CF2126">
        <w:rPr>
          <w:rFonts w:ascii="Palatino Linotype" w:hAnsi="Palatino Linotype" w:cs="Calibri"/>
          <w:sz w:val="20"/>
          <w:szCs w:val="20"/>
        </w:rPr>
        <w:tab/>
      </w:r>
      <w:r w:rsidR="00CF2126">
        <w:rPr>
          <w:rFonts w:ascii="Palatino Linotype" w:hAnsi="Palatino Linotype" w:cs="Calibri"/>
          <w:sz w:val="20"/>
          <w:szCs w:val="20"/>
        </w:rPr>
        <w:tab/>
      </w:r>
      <w:r w:rsidR="00CF2126">
        <w:rPr>
          <w:rFonts w:ascii="Palatino Linotype" w:hAnsi="Palatino Linotype" w:cs="Calibri"/>
          <w:sz w:val="20"/>
          <w:szCs w:val="20"/>
        </w:rPr>
        <w:tab/>
      </w:r>
      <w:r w:rsidR="00CF2126">
        <w:rPr>
          <w:rFonts w:ascii="Palatino Linotype" w:hAnsi="Palatino Linotype" w:cs="Calibri"/>
          <w:sz w:val="20"/>
          <w:szCs w:val="20"/>
        </w:rPr>
        <w:tab/>
        <w:t xml:space="preserve">               </w:t>
      </w:r>
      <w:r w:rsidR="00CF2126">
        <w:rPr>
          <w:rFonts w:ascii="Palatino Linotype" w:hAnsi="Palatino Linotype" w:cs="Calibri"/>
          <w:sz w:val="20"/>
          <w:szCs w:val="20"/>
        </w:rPr>
        <w:tab/>
      </w:r>
      <w:r w:rsidR="009879E7">
        <w:rPr>
          <w:rFonts w:ascii="Palatino Linotype" w:hAnsi="Palatino Linotype" w:cs="Calibri"/>
          <w:sz w:val="20"/>
          <w:szCs w:val="20"/>
        </w:rPr>
        <w:t>March</w:t>
      </w:r>
      <w:r w:rsidR="00CF2126">
        <w:rPr>
          <w:rFonts w:ascii="Palatino Linotype" w:hAnsi="Palatino Linotype" w:cs="Calibri"/>
          <w:sz w:val="20"/>
          <w:szCs w:val="20"/>
        </w:rPr>
        <w:t xml:space="preserve"> 2025</w:t>
      </w:r>
    </w:p>
    <w:p w:rsidR="002E46D4" w:rsidRPr="00CF2126" w:rsidRDefault="002E46D4" w:rsidP="002E46D4">
      <w:pPr>
        <w:rPr>
          <w:rFonts w:ascii="Palatino Linotype" w:hAnsi="Palatino Linotype" w:cs="Calibri"/>
          <w:sz w:val="20"/>
          <w:szCs w:val="20"/>
        </w:rPr>
      </w:pPr>
      <w:r w:rsidRPr="00CF2126">
        <w:rPr>
          <w:rFonts w:ascii="Palatino Linotype" w:hAnsi="Palatino Linotype" w:cs="Calibri"/>
          <w:sz w:val="20"/>
          <w:szCs w:val="20"/>
        </w:rPr>
        <w:t xml:space="preserve">Arrangements have been made for the pupils in Year 6 to stay at the Anglesey Outdoor Alternative Centre for their residential trip from the </w:t>
      </w:r>
      <w:r w:rsidRPr="00CF2126">
        <w:rPr>
          <w:rFonts w:ascii="Palatino Linotype" w:hAnsi="Palatino Linotype" w:cs="Calibri"/>
          <w:b/>
          <w:sz w:val="20"/>
          <w:szCs w:val="20"/>
        </w:rPr>
        <w:t>21</w:t>
      </w:r>
      <w:r w:rsidRPr="00CF2126">
        <w:rPr>
          <w:rFonts w:ascii="Palatino Linotype" w:hAnsi="Palatino Linotype" w:cs="Calibri"/>
          <w:b/>
          <w:sz w:val="20"/>
          <w:szCs w:val="20"/>
          <w:vertAlign w:val="superscript"/>
        </w:rPr>
        <w:t>st</w:t>
      </w:r>
      <w:r w:rsidRPr="00CF2126">
        <w:rPr>
          <w:rFonts w:ascii="Palatino Linotype" w:hAnsi="Palatino Linotype" w:cs="Calibri"/>
          <w:b/>
          <w:sz w:val="20"/>
          <w:szCs w:val="20"/>
        </w:rPr>
        <w:t xml:space="preserve"> to the 23</w:t>
      </w:r>
      <w:r w:rsidRPr="00CF2126">
        <w:rPr>
          <w:rFonts w:ascii="Palatino Linotype" w:hAnsi="Palatino Linotype" w:cs="Calibri"/>
          <w:b/>
          <w:sz w:val="20"/>
          <w:szCs w:val="20"/>
          <w:vertAlign w:val="superscript"/>
        </w:rPr>
        <w:t>rd</w:t>
      </w:r>
      <w:r w:rsidRPr="00CF2126">
        <w:rPr>
          <w:rFonts w:ascii="Palatino Linotype" w:hAnsi="Palatino Linotype" w:cs="Calibri"/>
          <w:b/>
          <w:sz w:val="20"/>
          <w:szCs w:val="20"/>
        </w:rPr>
        <w:t xml:space="preserve"> of May 2025.</w:t>
      </w:r>
      <w:r w:rsidRPr="00CF2126">
        <w:rPr>
          <w:rFonts w:ascii="Palatino Linotype" w:hAnsi="Palatino Linotype" w:cs="Calibri"/>
          <w:sz w:val="20"/>
          <w:szCs w:val="20"/>
        </w:rPr>
        <w:t xml:space="preserve"> The Centre, in which we have exclusive access to, provides lots of indoor and outdoor space and sports facilities, providing plenty of opportunities for walks and games along with other planned activities.</w:t>
      </w:r>
    </w:p>
    <w:p w:rsidR="002E46D4" w:rsidRPr="00CF2126" w:rsidRDefault="002E46D4" w:rsidP="002E46D4">
      <w:pPr>
        <w:rPr>
          <w:rFonts w:ascii="Palatino Linotype" w:hAnsi="Palatino Linotype" w:cs="Calibri"/>
          <w:sz w:val="20"/>
          <w:szCs w:val="20"/>
        </w:rPr>
      </w:pPr>
      <w:r w:rsidRPr="00CF2126">
        <w:rPr>
          <w:rFonts w:ascii="Palatino Linotype" w:hAnsi="Palatino Linotype" w:cs="Calibri"/>
          <w:sz w:val="20"/>
          <w:szCs w:val="20"/>
        </w:rPr>
        <w:t xml:space="preserve">The itinerary will include a range of art, creative writing and team-building activities. In addition to this, we will be visiting Pili </w:t>
      </w:r>
      <w:proofErr w:type="spellStart"/>
      <w:r w:rsidRPr="00CF2126">
        <w:rPr>
          <w:rFonts w:ascii="Palatino Linotype" w:hAnsi="Palatino Linotype" w:cs="Calibri"/>
          <w:sz w:val="20"/>
          <w:szCs w:val="20"/>
        </w:rPr>
        <w:t>Palas</w:t>
      </w:r>
      <w:proofErr w:type="spellEnd"/>
      <w:r w:rsidRPr="00CF2126">
        <w:rPr>
          <w:rFonts w:ascii="Palatino Linotype" w:hAnsi="Palatino Linotype" w:cs="Calibri"/>
          <w:sz w:val="20"/>
          <w:szCs w:val="20"/>
        </w:rPr>
        <w:t xml:space="preserve"> Nature World, and on our way back to school, we will also spend time at the Xplore Science and Discovery Centre in </w:t>
      </w:r>
      <w:proofErr w:type="spellStart"/>
      <w:r w:rsidRPr="00CF2126">
        <w:rPr>
          <w:rFonts w:ascii="Palatino Linotype" w:hAnsi="Palatino Linotype" w:cs="Calibri"/>
          <w:sz w:val="20"/>
          <w:szCs w:val="20"/>
        </w:rPr>
        <w:t>Wrexham</w:t>
      </w:r>
      <w:proofErr w:type="spellEnd"/>
      <w:r w:rsidRPr="00CF2126">
        <w:rPr>
          <w:rFonts w:ascii="Palatino Linotype" w:hAnsi="Palatino Linotype" w:cs="Calibri"/>
          <w:sz w:val="20"/>
          <w:szCs w:val="20"/>
        </w:rPr>
        <w:t xml:space="preserve"> and take part in a workshop.</w:t>
      </w:r>
    </w:p>
    <w:p w:rsidR="002E46D4" w:rsidRPr="00CF2126" w:rsidRDefault="002E46D4" w:rsidP="002E46D4">
      <w:pPr>
        <w:rPr>
          <w:rFonts w:ascii="Palatino Linotype" w:hAnsi="Palatino Linotype" w:cs="Calibri"/>
          <w:sz w:val="20"/>
          <w:szCs w:val="20"/>
        </w:rPr>
      </w:pPr>
      <w:r w:rsidRPr="00CF2126">
        <w:rPr>
          <w:rFonts w:ascii="Palatino Linotype" w:hAnsi="Palatino Linotype" w:cs="Calibri"/>
          <w:sz w:val="20"/>
          <w:szCs w:val="20"/>
        </w:rPr>
        <w:t xml:space="preserve">The cost of the three days is approximately </w:t>
      </w:r>
      <w:r w:rsidR="009027A9" w:rsidRPr="00CF2126">
        <w:rPr>
          <w:rFonts w:ascii="Palatino Linotype" w:hAnsi="Palatino Linotype" w:cs="Calibri"/>
          <w:sz w:val="20"/>
          <w:szCs w:val="20"/>
        </w:rPr>
        <w:t>£1</w:t>
      </w:r>
      <w:r w:rsidR="009F5BD3">
        <w:rPr>
          <w:rFonts w:ascii="Palatino Linotype" w:hAnsi="Palatino Linotype" w:cs="Calibri"/>
          <w:sz w:val="20"/>
          <w:szCs w:val="20"/>
        </w:rPr>
        <w:t>66.50</w:t>
      </w:r>
      <w:r w:rsidRPr="00CF2126">
        <w:rPr>
          <w:rFonts w:ascii="Palatino Linotype" w:hAnsi="Palatino Linotype" w:cs="Calibri"/>
          <w:sz w:val="20"/>
          <w:szCs w:val="20"/>
        </w:rPr>
        <w:t xml:space="preserve">: </w:t>
      </w:r>
      <w:r w:rsidR="00F203EB" w:rsidRPr="00CF2126">
        <w:rPr>
          <w:rFonts w:ascii="Palatino Linotype" w:hAnsi="Palatino Linotype" w:cs="Calibri"/>
          <w:sz w:val="20"/>
          <w:szCs w:val="20"/>
        </w:rPr>
        <w:t xml:space="preserve">(subject to all pupils attending) </w:t>
      </w:r>
      <w:r w:rsidRPr="00CF2126">
        <w:rPr>
          <w:rFonts w:ascii="Palatino Linotype" w:hAnsi="Palatino Linotype" w:cs="Calibri"/>
          <w:sz w:val="20"/>
          <w:szCs w:val="20"/>
        </w:rPr>
        <w:t xml:space="preserve">this includes accommodation, meals and activities. We appreciate that this may sound expensive; however, we have tried to keep the cost down by self-catering and the children gain valuable life-skills and pleasure working together to prepare the meals. </w:t>
      </w:r>
      <w:bookmarkStart w:id="0" w:name="_GoBack"/>
      <w:bookmarkEnd w:id="0"/>
    </w:p>
    <w:p w:rsidR="002E46D4" w:rsidRPr="00CF2126" w:rsidRDefault="002E46D4" w:rsidP="002E46D4">
      <w:pPr>
        <w:rPr>
          <w:rFonts w:ascii="Palatino Linotype" w:hAnsi="Palatino Linotype" w:cs="Calibri"/>
          <w:sz w:val="20"/>
          <w:szCs w:val="20"/>
        </w:rPr>
      </w:pPr>
      <w:r w:rsidRPr="00CF2126">
        <w:rPr>
          <w:rFonts w:ascii="Palatino Linotype" w:hAnsi="Palatino Linotype" w:cs="Calibri"/>
          <w:sz w:val="20"/>
          <w:szCs w:val="20"/>
        </w:rPr>
        <w:t xml:space="preserve">In order for the provisional bookings to be made permanent, we would ask that a non-refundable deposit of £25 is paid. Any parents who may have difficulties making this payment should speak directly to Mr Frankland. </w:t>
      </w:r>
    </w:p>
    <w:p w:rsidR="002E46D4" w:rsidRPr="00CF2126" w:rsidRDefault="002E46D4" w:rsidP="002E46D4">
      <w:pPr>
        <w:rPr>
          <w:rFonts w:ascii="Palatino Linotype" w:hAnsi="Palatino Linotype" w:cs="Calibri"/>
          <w:sz w:val="20"/>
          <w:szCs w:val="20"/>
        </w:rPr>
      </w:pPr>
      <w:r w:rsidRPr="00CF2126">
        <w:rPr>
          <w:rFonts w:ascii="Palatino Linotype" w:hAnsi="Palatino Linotype" w:cs="Calibri"/>
          <w:sz w:val="20"/>
          <w:szCs w:val="20"/>
        </w:rPr>
        <w:t>In order for your child to attend this trip you will need to give consent, this is now done via the online payments system, please log-in and tick the consent box before making payment.</w:t>
      </w:r>
    </w:p>
    <w:p w:rsidR="002E46D4" w:rsidRPr="00CF2126" w:rsidRDefault="002E46D4" w:rsidP="002E46D4">
      <w:pPr>
        <w:rPr>
          <w:rFonts w:ascii="Palatino Linotype" w:hAnsi="Palatino Linotype" w:cs="Calibri"/>
          <w:b/>
          <w:sz w:val="20"/>
          <w:szCs w:val="20"/>
          <w:u w:val="single"/>
        </w:rPr>
      </w:pPr>
      <w:r w:rsidRPr="00CF2126">
        <w:rPr>
          <w:rFonts w:ascii="Palatino Linotype" w:hAnsi="Palatino Linotype" w:cs="Calibri"/>
          <w:b/>
          <w:sz w:val="20"/>
          <w:szCs w:val="20"/>
          <w:u w:val="single"/>
        </w:rPr>
        <w:t>If your child will not be attending this trip, please let the school office know immediately so that we can make the relevant alterations to the trip ahead of time.</w:t>
      </w:r>
    </w:p>
    <w:p w:rsidR="002E46D4" w:rsidRPr="00CF2126" w:rsidRDefault="002E46D4" w:rsidP="002E46D4">
      <w:pPr>
        <w:rPr>
          <w:rFonts w:ascii="Palatino Linotype" w:hAnsi="Palatino Linotype" w:cs="Calibri"/>
          <w:sz w:val="20"/>
          <w:szCs w:val="20"/>
        </w:rPr>
      </w:pPr>
      <w:r w:rsidRPr="00CF2126">
        <w:rPr>
          <w:rFonts w:ascii="Palatino Linotype" w:hAnsi="Palatino Linotype" w:cs="Calibri"/>
          <w:sz w:val="20"/>
          <w:szCs w:val="20"/>
        </w:rPr>
        <w:t>Yours sincerely,</w:t>
      </w:r>
    </w:p>
    <w:p w:rsidR="00B91312" w:rsidRPr="00CF2126" w:rsidRDefault="002E46D4" w:rsidP="002E46D4">
      <w:pPr>
        <w:rPr>
          <w:rFonts w:ascii="Palatino Linotype" w:hAnsi="Palatino Linotype" w:cs="Calibri"/>
          <w:sz w:val="20"/>
          <w:szCs w:val="20"/>
        </w:rPr>
      </w:pPr>
      <w:r w:rsidRPr="00CF2126">
        <w:rPr>
          <w:rFonts w:ascii="Palatino Linotype" w:hAnsi="Palatino Linotype" w:cs="Calibri"/>
          <w:sz w:val="20"/>
          <w:szCs w:val="20"/>
        </w:rPr>
        <w:t>Mr Scott</w:t>
      </w:r>
    </w:p>
    <w:p w:rsidR="00032F8C" w:rsidRPr="00032F8C" w:rsidRDefault="00032F8C" w:rsidP="00032F8C">
      <w:pPr>
        <w:pStyle w:val="Signature"/>
        <w:rPr>
          <w:rFonts w:eastAsia="Times New Roman" w:cstheme="minorHAnsi"/>
          <w:color w:val="000000" w:themeColor="text1"/>
          <w:sz w:val="24"/>
          <w:szCs w:val="24"/>
          <w:lang w:val="en-GB" w:eastAsia="en-GB"/>
        </w:rPr>
      </w:pPr>
    </w:p>
    <w:sectPr w:rsidR="00032F8C" w:rsidRPr="00032F8C" w:rsidSect="00032F8C">
      <w:headerReference w:type="default" r:id="rId13"/>
      <w:footerReference w:type="default" r:id="rId14"/>
      <w:footerReference w:type="first" r:id="rId15"/>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279" w:rsidRDefault="00BA3279">
      <w:pPr>
        <w:spacing w:after="0" w:line="240" w:lineRule="auto"/>
      </w:pPr>
      <w:r>
        <w:separator/>
      </w:r>
    </w:p>
    <w:p w:rsidR="00BA3279" w:rsidRDefault="00BA3279"/>
  </w:endnote>
  <w:endnote w:type="continuationSeparator" w:id="0">
    <w:p w:rsidR="00BA3279" w:rsidRDefault="00BA3279">
      <w:pPr>
        <w:spacing w:after="0" w:line="240" w:lineRule="auto"/>
      </w:pPr>
      <w:r>
        <w:continuationSeparator/>
      </w:r>
    </w:p>
    <w:p w:rsidR="00BA3279" w:rsidRDefault="00BA3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3279" w:rsidRPr="002C1FC2" w:rsidRDefault="00FC2988">
    <w:pPr>
      <w:pStyle w:val="Footer"/>
      <w:rPr>
        <w:b/>
      </w:rPr>
    </w:pPr>
    <w:r w:rsidRPr="002C1FC2">
      <w:rPr>
        <w:b/>
        <w:noProof/>
        <w:lang w:val="en-GB" w:eastAsia="en-GB"/>
      </w:rPr>
      <w:drawing>
        <wp:anchor distT="0" distB="0" distL="114300" distR="114300" simplePos="0" relativeHeight="251669504" behindDoc="0" locked="0" layoutInCell="1" allowOverlap="1" wp14:anchorId="10E5A8AA">
          <wp:simplePos x="0" y="0"/>
          <wp:positionH relativeFrom="column">
            <wp:posOffset>-679450</wp:posOffset>
          </wp:positionH>
          <wp:positionV relativeFrom="paragraph">
            <wp:posOffset>173990</wp:posOffset>
          </wp:positionV>
          <wp:extent cx="1466850" cy="390525"/>
          <wp:effectExtent l="0" t="0" r="0" b="0"/>
          <wp:wrapNone/>
          <wp:docPr id="16" name="Picture 1" descr="C:\Users\SCh8752349.RODEHEATH\AppData\Local\Microsoft\Windows\Temporary Internet Files\Content.Outlook\3VVLS0GL\Champion School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8752349.RODEHEATH\AppData\Local\Microsoft\Windows\Temporary Internet Files\Content.Outlook\3VVLS0GL\Champion School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390525"/>
                  </a:xfrm>
                  <a:prstGeom prst="rect">
                    <a:avLst/>
                  </a:prstGeom>
                  <a:noFill/>
                  <a:ln>
                    <a:noFill/>
                  </a:ln>
                </pic:spPr>
              </pic:pic>
            </a:graphicData>
          </a:graphic>
        </wp:anchor>
      </w:drawing>
    </w:r>
    <w:r w:rsidR="00BA3279" w:rsidRPr="002C1FC2">
      <w:rPr>
        <w:b/>
      </w:rPr>
      <w:t>Rode Heath Primary School</w:t>
    </w:r>
  </w:p>
  <w:p w:rsidR="00BA3279" w:rsidRDefault="00BA3279">
    <w:pPr>
      <w:pStyle w:val="Footer"/>
    </w:pPr>
    <w:r>
      <w:t>Heath Avenue, Rode Heath,</w:t>
    </w:r>
  </w:p>
  <w:p w:rsidR="00BA3279" w:rsidRDefault="00BA3279" w:rsidP="00BA3279">
    <w:pPr>
      <w:pStyle w:val="Footer"/>
    </w:pPr>
    <w:r>
      <w:t>Stoke on Trent, ST7 3RY</w:t>
    </w:r>
  </w:p>
  <w:p w:rsidR="00BA3279" w:rsidRDefault="0023056E" w:rsidP="00BA3279">
    <w:pPr>
      <w:pStyle w:val="Footer"/>
    </w:pPr>
    <w:r>
      <w:rPr>
        <w:noProof/>
        <w:lang w:val="en-GB" w:eastAsia="en-GB"/>
      </w:rPr>
      <w:drawing>
        <wp:anchor distT="0" distB="0" distL="114300" distR="114300" simplePos="0" relativeHeight="251670528" behindDoc="0" locked="0" layoutInCell="1" allowOverlap="1" wp14:anchorId="6C2C25F5">
          <wp:simplePos x="0" y="0"/>
          <wp:positionH relativeFrom="leftMargin">
            <wp:posOffset>520700</wp:posOffset>
          </wp:positionH>
          <wp:positionV relativeFrom="paragraph">
            <wp:posOffset>188595</wp:posOffset>
          </wp:positionV>
          <wp:extent cx="692150" cy="695195"/>
          <wp:effectExtent l="0" t="0" r="0" b="0"/>
          <wp:wrapNone/>
          <wp:docPr id="17" name="Picture 17" descr="C:\Users\jrandall\AppData\Local\Packages\Microsoft.Windows.Photos_8wekyb3d8bbwe\TempState\ShareServiceTempFolder\SG-L1-3-gold-202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andall\AppData\Local\Packages\Microsoft.Windows.Photos_8wekyb3d8bbwe\TempState\ShareServiceTempFolder\SG-L1-3-gold-2023-24.jpe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2150" cy="69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3279">
      <w:t>Telephone: 01270 314414</w:t>
    </w:r>
  </w:p>
  <w:p w:rsidR="00BA3279" w:rsidRDefault="00FC2988" w:rsidP="00FC2988">
    <w:pPr>
      <w:pStyle w:val="Footer"/>
      <w:tabs>
        <w:tab w:val="left" w:pos="-90"/>
        <w:tab w:val="center" w:pos="4680"/>
      </w:tabs>
      <w:jc w:val="left"/>
    </w:pPr>
    <w:r>
      <w:tab/>
    </w:r>
    <w:r>
      <w:tab/>
      <w:t xml:space="preserve">E-mail Address: </w:t>
    </w:r>
    <w:hyperlink r:id="rId3" w:history="1">
      <w:r w:rsidRPr="00AA0306">
        <w:rPr>
          <w:rStyle w:val="Hyperlink"/>
        </w:rPr>
        <w:t>admin@rodeheath.cheshire.sch.uk</w:t>
      </w:r>
    </w:hyperlink>
  </w:p>
  <w:p w:rsidR="00FC2988" w:rsidRDefault="00FC2988" w:rsidP="00BA3279">
    <w:pPr>
      <w:pStyle w:val="Footer"/>
    </w:pPr>
    <w:r>
      <w:t>Headteacher: John Frankland</w:t>
    </w:r>
  </w:p>
  <w:p w:rsidR="00FC2988" w:rsidRPr="00923406" w:rsidRDefault="00FC2988" w:rsidP="00BA3279">
    <w:pPr>
      <w:pStyle w:val="Footer"/>
      <w:rPr>
        <w:b/>
        <w:i/>
      </w:rPr>
    </w:pPr>
    <w:r w:rsidRPr="00923406">
      <w:rPr>
        <w:b/>
        <w:i/>
      </w:rPr>
      <w:t>Inspire learning; nurturing minds; achieving for life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279" w:rsidRDefault="00BA3279">
      <w:pPr>
        <w:spacing w:after="0" w:line="240" w:lineRule="auto"/>
      </w:pPr>
      <w:r>
        <w:separator/>
      </w:r>
    </w:p>
    <w:p w:rsidR="00BA3279" w:rsidRDefault="00BA3279"/>
  </w:footnote>
  <w:footnote w:type="continuationSeparator" w:id="0">
    <w:p w:rsidR="00BA3279" w:rsidRDefault="00BA3279">
      <w:pPr>
        <w:spacing w:after="0" w:line="240" w:lineRule="auto"/>
      </w:pPr>
      <w:r>
        <w:continuationSeparator/>
      </w:r>
    </w:p>
    <w:p w:rsidR="00BA3279" w:rsidRDefault="00BA3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EF" w:rsidRDefault="001B4EEF" w:rsidP="001B4EEF">
    <w:pPr>
      <w:pStyle w:val="Header"/>
    </w:pPr>
    <w:r>
      <w:rPr>
        <w:noProof/>
        <w:lang w:val="en-GB" w:eastAsia="en-GB"/>
      </w:rPr>
      <mc:AlternateContent>
        <mc:Choice Requires="wpg">
          <w:drawing>
            <wp:anchor distT="0" distB="0" distL="114300" distR="114300" simplePos="0" relativeHeight="251668480" behindDoc="0" locked="0" layoutInCell="1" allowOverlap="1" wp14:anchorId="6679A916" wp14:editId="734E940E">
              <wp:simplePos x="0" y="0"/>
              <wp:positionH relativeFrom="page">
                <wp:align>center</wp:align>
              </wp:positionH>
              <wp:positionV relativeFrom="page">
                <wp:align>center</wp:align>
              </wp:positionV>
              <wp:extent cx="7782130" cy="10065662"/>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 name="Freeform: Shape 29" descr="Footer shapes in bottom right corner of documen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1" name="Freeform 8">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6401638A" id="Group 2" o:spid="_x0000_s1026"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0070c0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92d050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ffc000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0070c0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ffc000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ffc000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92d050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" path="m11,182c193,,193,,193,v1,,1,,1,c194,30,194,30,194,30v,1,,2,,3c193,35,192,37,190,39,32,197,32,197,32,197v-1,2,-2,3,-4,4c16,212,,194,11,182xe" fillcolor="#0070c0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rsidR="001B4EEF" w:rsidRDefault="001B4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79"/>
    <w:rsid w:val="000115CE"/>
    <w:rsid w:val="00032F8C"/>
    <w:rsid w:val="000828F4"/>
    <w:rsid w:val="000947D1"/>
    <w:rsid w:val="000F51EC"/>
    <w:rsid w:val="000F7122"/>
    <w:rsid w:val="00192FE5"/>
    <w:rsid w:val="001B4EEF"/>
    <w:rsid w:val="001B689C"/>
    <w:rsid w:val="00200635"/>
    <w:rsid w:val="0023056E"/>
    <w:rsid w:val="002357D2"/>
    <w:rsid w:val="00254E0D"/>
    <w:rsid w:val="002C1FC2"/>
    <w:rsid w:val="002E46D4"/>
    <w:rsid w:val="0038000D"/>
    <w:rsid w:val="00385ACF"/>
    <w:rsid w:val="00477474"/>
    <w:rsid w:val="00480B7F"/>
    <w:rsid w:val="004A1893"/>
    <w:rsid w:val="004C4A44"/>
    <w:rsid w:val="005125BB"/>
    <w:rsid w:val="005264AB"/>
    <w:rsid w:val="00537F9C"/>
    <w:rsid w:val="00572222"/>
    <w:rsid w:val="005D3DA6"/>
    <w:rsid w:val="00744EA9"/>
    <w:rsid w:val="00752FC4"/>
    <w:rsid w:val="00757E9C"/>
    <w:rsid w:val="007B4C91"/>
    <w:rsid w:val="007D70F7"/>
    <w:rsid w:val="00830C5F"/>
    <w:rsid w:val="00834A33"/>
    <w:rsid w:val="00896EE1"/>
    <w:rsid w:val="008C1482"/>
    <w:rsid w:val="008D0AA7"/>
    <w:rsid w:val="009027A9"/>
    <w:rsid w:val="00912A0A"/>
    <w:rsid w:val="00923406"/>
    <w:rsid w:val="009468D3"/>
    <w:rsid w:val="009879E7"/>
    <w:rsid w:val="009F5BD3"/>
    <w:rsid w:val="00A17117"/>
    <w:rsid w:val="00A763AE"/>
    <w:rsid w:val="00B63133"/>
    <w:rsid w:val="00B91312"/>
    <w:rsid w:val="00BA3279"/>
    <w:rsid w:val="00BC0F0A"/>
    <w:rsid w:val="00BF3AC9"/>
    <w:rsid w:val="00C11980"/>
    <w:rsid w:val="00C40B3F"/>
    <w:rsid w:val="00CB0809"/>
    <w:rsid w:val="00CF2126"/>
    <w:rsid w:val="00CF4773"/>
    <w:rsid w:val="00D04123"/>
    <w:rsid w:val="00D06525"/>
    <w:rsid w:val="00D13306"/>
    <w:rsid w:val="00D149F1"/>
    <w:rsid w:val="00D36106"/>
    <w:rsid w:val="00D61870"/>
    <w:rsid w:val="00DC04C8"/>
    <w:rsid w:val="00DC7840"/>
    <w:rsid w:val="00E37173"/>
    <w:rsid w:val="00E55670"/>
    <w:rsid w:val="00E5611F"/>
    <w:rsid w:val="00EB64EC"/>
    <w:rsid w:val="00F203EB"/>
    <w:rsid w:val="00F71D73"/>
    <w:rsid w:val="00F763B1"/>
    <w:rsid w:val="00FA402E"/>
    <w:rsid w:val="00FB49C2"/>
    <w:rsid w:val="00F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E8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12832"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376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00375F"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00538F" w:themeColor="accent1" w:themeShade="BF"/>
    </w:rPr>
  </w:style>
  <w:style w:type="paragraph" w:styleId="Heading5">
    <w:name w:val="heading 5"/>
    <w:basedOn w:val="Normal"/>
    <w:next w:val="Normal"/>
    <w:link w:val="Heading5Char"/>
    <w:uiPriority w:val="9"/>
    <w:unhideWhenUsed/>
    <w:qFormat/>
    <w:rsid w:val="00572222"/>
    <w:pPr>
      <w:keepNext/>
      <w:keepLines/>
      <w:spacing w:before="40" w:after="0"/>
      <w:outlineLvl w:val="4"/>
    </w:pPr>
    <w:rPr>
      <w:rFonts w:asciiTheme="majorHAnsi" w:eastAsiaTheme="majorEastAsia" w:hAnsiTheme="majorHAnsi" w:cstheme="majorBidi"/>
      <w:color w:val="00538F"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00375F"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00375F"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0376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03760" w:themeColor="accent2" w:themeShade="80"/>
    </w:rPr>
  </w:style>
  <w:style w:type="character" w:styleId="PlaceholderText">
    <w:name w:val="Placeholder Text"/>
    <w:basedOn w:val="DefaultParagraphFont"/>
    <w:uiPriority w:val="99"/>
    <w:semiHidden/>
    <w:rsid w:val="00912A0A"/>
    <w:rPr>
      <w:color w:val="6DA92D"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376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0070C0" w:themeColor="accent1" w:frame="1"/>
        <w:left w:val="single" w:sz="2" w:space="10" w:color="0070C0" w:themeColor="accent1" w:frame="1"/>
        <w:bottom w:val="single" w:sz="2" w:space="10" w:color="0070C0" w:themeColor="accent1" w:frame="1"/>
        <w:right w:val="single" w:sz="2" w:space="10" w:color="0070C0" w:themeColor="accent1" w:frame="1"/>
      </w:pBdr>
      <w:ind w:left="1152" w:right="1152"/>
    </w:pPr>
    <w:rPr>
      <w:rFonts w:eastAsiaTheme="minorEastAsia"/>
      <w:i/>
      <w:iCs/>
      <w:color w:val="00538F"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2C3644"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1" w:themeFillTint="33"/>
    </w:tcPr>
    <w:tblStylePr w:type="firstRow">
      <w:rPr>
        <w:b/>
        <w:bCs/>
      </w:rPr>
      <w:tblPr/>
      <w:tcPr>
        <w:shd w:val="clear" w:color="auto" w:fill="7FC9FF" w:themeFill="accent1" w:themeFillTint="66"/>
      </w:tcPr>
    </w:tblStylePr>
    <w:tblStylePr w:type="lastRow">
      <w:rPr>
        <w:b/>
        <w:bCs/>
        <w:color w:val="000000" w:themeColor="text1"/>
      </w:rPr>
      <w:tblPr/>
      <w:tcPr>
        <w:shd w:val="clear" w:color="auto" w:fill="7FC9FF" w:themeFill="accent1" w:themeFillTint="66"/>
      </w:tcPr>
    </w:tblStylePr>
    <w:tblStylePr w:type="firstCol">
      <w:rPr>
        <w:color w:val="FFFFFF" w:themeColor="background1"/>
      </w:rPr>
      <w:tblPr/>
      <w:tcPr>
        <w:shd w:val="clear" w:color="auto" w:fill="00538F" w:themeFill="accent1" w:themeFillShade="BF"/>
      </w:tcPr>
    </w:tblStylePr>
    <w:tblStylePr w:type="lastCol">
      <w:rPr>
        <w:color w:val="FFFFFF" w:themeColor="background1"/>
      </w:rPr>
      <w:tblPr/>
      <w:tcPr>
        <w:shd w:val="clear" w:color="auto" w:fill="00538F" w:themeFill="accent1" w:themeFillShade="BF"/>
      </w:tc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FE4FF" w:themeFill="accent2" w:themeFillTint="33"/>
    </w:tcPr>
    <w:tblStylePr w:type="firstRow">
      <w:rPr>
        <w:b/>
        <w:bCs/>
      </w:rPr>
      <w:tblPr/>
      <w:tcPr>
        <w:shd w:val="clear" w:color="auto" w:fill="7FC9FF" w:themeFill="accent2" w:themeFillTint="66"/>
      </w:tcPr>
    </w:tblStylePr>
    <w:tblStylePr w:type="lastRow">
      <w:rPr>
        <w:b/>
        <w:bCs/>
        <w:color w:val="000000" w:themeColor="text1"/>
      </w:rPr>
      <w:tblPr/>
      <w:tcPr>
        <w:shd w:val="clear" w:color="auto" w:fill="7FC9FF" w:themeFill="accent2" w:themeFillTint="66"/>
      </w:tcPr>
    </w:tblStylePr>
    <w:tblStylePr w:type="firstCol">
      <w:rPr>
        <w:color w:val="FFFFFF" w:themeColor="background1"/>
      </w:rPr>
      <w:tblPr/>
      <w:tcPr>
        <w:shd w:val="clear" w:color="auto" w:fill="00538F" w:themeFill="accent2" w:themeFillShade="BF"/>
      </w:tcPr>
    </w:tblStylePr>
    <w:tblStylePr w:type="lastCol">
      <w:rPr>
        <w:color w:val="FFFFFF" w:themeColor="background1"/>
      </w:rPr>
      <w:tblPr/>
      <w:tcPr>
        <w:shd w:val="clear" w:color="auto" w:fill="00538F" w:themeFill="accent2" w:themeFillShade="BF"/>
      </w:tc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3" w:themeFillTint="33"/>
    </w:tcPr>
    <w:tblStylePr w:type="firstRow">
      <w:rPr>
        <w:b/>
        <w:bCs/>
      </w:rPr>
      <w:tblPr/>
      <w:tcPr>
        <w:shd w:val="clear" w:color="auto" w:fill="FFE599" w:themeFill="accent3" w:themeFillTint="66"/>
      </w:tcPr>
    </w:tblStylePr>
    <w:tblStylePr w:type="lastRow">
      <w:rPr>
        <w:b/>
        <w:bCs/>
        <w:color w:val="000000" w:themeColor="text1"/>
      </w:rPr>
      <w:tblPr/>
      <w:tcPr>
        <w:shd w:val="clear" w:color="auto" w:fill="FFE599" w:themeFill="accent3" w:themeFillTint="66"/>
      </w:tcPr>
    </w:tblStylePr>
    <w:tblStylePr w:type="firstCol">
      <w:rPr>
        <w:color w:val="FFFFFF" w:themeColor="background1"/>
      </w:rPr>
      <w:tblPr/>
      <w:tcPr>
        <w:shd w:val="clear" w:color="auto" w:fill="BF8F00" w:themeFill="accent3" w:themeFillShade="BF"/>
      </w:tcPr>
    </w:tblStylePr>
    <w:tblStylePr w:type="lastCol">
      <w:rPr>
        <w:color w:val="FFFFFF" w:themeColor="background1"/>
      </w:rPr>
      <w:tblPr/>
      <w:tcPr>
        <w:shd w:val="clear" w:color="auto" w:fill="BF8F00" w:themeFill="accent3" w:themeFillShade="BF"/>
      </w:tc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5" w:themeFillTint="33"/>
    </w:tcPr>
    <w:tblStylePr w:type="firstRow">
      <w:rPr>
        <w:b/>
        <w:bCs/>
      </w:rPr>
      <w:tblPr/>
      <w:tcPr>
        <w:shd w:val="clear" w:color="auto" w:fill="D3ECB8" w:themeFill="accent5" w:themeFillTint="66"/>
      </w:tcPr>
    </w:tblStylePr>
    <w:tblStylePr w:type="lastRow">
      <w:rPr>
        <w:b/>
        <w:bCs/>
        <w:color w:val="000000" w:themeColor="text1"/>
      </w:rPr>
      <w:tblPr/>
      <w:tcPr>
        <w:shd w:val="clear" w:color="auto" w:fill="D3ECB8" w:themeFill="accent5" w:themeFillTint="66"/>
      </w:tcPr>
    </w:tblStylePr>
    <w:tblStylePr w:type="firstCol">
      <w:rPr>
        <w:color w:val="FFFFFF" w:themeColor="background1"/>
      </w:rPr>
      <w:tblPr/>
      <w:tcPr>
        <w:shd w:val="clear" w:color="auto" w:fill="6DA92D" w:themeFill="accent5" w:themeFillShade="BF"/>
      </w:tcPr>
    </w:tblStylePr>
    <w:tblStylePr w:type="lastCol">
      <w:rPr>
        <w:color w:val="FFFFFF" w:themeColor="background1"/>
      </w:rPr>
      <w:tblPr/>
      <w:tcPr>
        <w:shd w:val="clear" w:color="auto" w:fill="6DA92D" w:themeFill="accent5" w:themeFillShade="BF"/>
      </w:tc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5DB" w:themeFill="accent6" w:themeFillTint="33"/>
    </w:tcPr>
    <w:tblStylePr w:type="firstRow">
      <w:rPr>
        <w:b/>
        <w:bCs/>
      </w:rPr>
      <w:tblPr/>
      <w:tcPr>
        <w:shd w:val="clear" w:color="auto" w:fill="D3ECB8" w:themeFill="accent6" w:themeFillTint="66"/>
      </w:tcPr>
    </w:tblStylePr>
    <w:tblStylePr w:type="lastRow">
      <w:rPr>
        <w:b/>
        <w:bCs/>
        <w:color w:val="000000" w:themeColor="text1"/>
      </w:rPr>
      <w:tblPr/>
      <w:tcPr>
        <w:shd w:val="clear" w:color="auto" w:fill="D3ECB8" w:themeFill="accent6" w:themeFillTint="66"/>
      </w:tcPr>
    </w:tblStylePr>
    <w:tblStylePr w:type="firstCol">
      <w:rPr>
        <w:color w:val="FFFFFF" w:themeColor="background1"/>
      </w:rPr>
      <w:tblPr/>
      <w:tcPr>
        <w:shd w:val="clear" w:color="auto" w:fill="6DA92D" w:themeFill="accent6" w:themeFillShade="BF"/>
      </w:tcPr>
    </w:tblStylePr>
    <w:tblStylePr w:type="lastCol">
      <w:rPr>
        <w:color w:val="FFFFFF" w:themeColor="background1"/>
      </w:rPr>
      <w:tblPr/>
      <w:tcPr>
        <w:shd w:val="clear" w:color="auto" w:fill="6DA92D" w:themeFill="accent6" w:themeFillShade="BF"/>
      </w:tc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1"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1" w:themeFillTint="3F"/>
      </w:tcPr>
    </w:tblStylePr>
    <w:tblStylePr w:type="band1Horz">
      <w:tblPr/>
      <w:tcPr>
        <w:shd w:val="clear" w:color="auto" w:fill="BFE4FF"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DFF1FF" w:themeFill="accent2" w:themeFillTint="19"/>
    </w:tcPr>
    <w:tblStylePr w:type="firstRow">
      <w:rPr>
        <w:b/>
        <w:bCs/>
        <w:color w:val="FFFFFF" w:themeColor="background1"/>
      </w:rPr>
      <w:tblPr/>
      <w:tcPr>
        <w:tcBorders>
          <w:bottom w:val="single" w:sz="12" w:space="0" w:color="FFFFFF" w:themeColor="background1"/>
        </w:tcBorders>
        <w:shd w:val="clear" w:color="auto" w:fill="005899" w:themeFill="accent2" w:themeFillShade="CC"/>
      </w:tcPr>
    </w:tblStylePr>
    <w:tblStylePr w:type="lastRow">
      <w:rPr>
        <w:b/>
        <w:bCs/>
        <w:color w:val="00589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0DDFF" w:themeFill="accent2" w:themeFillTint="3F"/>
      </w:tcPr>
    </w:tblStylePr>
    <w:tblStylePr w:type="band1Horz">
      <w:tblPr/>
      <w:tcPr>
        <w:shd w:val="clear" w:color="auto" w:fill="BFE4F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3" w:themeFillTint="3F"/>
      </w:tcPr>
    </w:tblStylePr>
    <w:tblStylePr w:type="band1Horz">
      <w:tblPr/>
      <w:tcPr>
        <w:shd w:val="clear" w:color="auto" w:fill="FFF2CC"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CC9900" w:themeFill="accent3" w:themeFillShade="CC"/>
      </w:tcPr>
    </w:tblStylePr>
    <w:tblStylePr w:type="lastRow">
      <w:rPr>
        <w:b/>
        <w:bCs/>
        <w:color w:val="CC99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5" w:themeFillTint="19"/>
    </w:tcPr>
    <w:tblStylePr w:type="firstRow">
      <w:rPr>
        <w:b/>
        <w:bCs/>
        <w:color w:val="FFFFFF" w:themeColor="background1"/>
      </w:rPr>
      <w:tblPr/>
      <w:tcPr>
        <w:tcBorders>
          <w:bottom w:val="single" w:sz="12" w:space="0" w:color="FFFFFF" w:themeColor="background1"/>
        </w:tcBorders>
        <w:shd w:val="clear" w:color="auto" w:fill="74B530" w:themeFill="accent6" w:themeFillShade="CC"/>
      </w:tcPr>
    </w:tblStylePr>
    <w:tblStylePr w:type="lastRow">
      <w:rPr>
        <w:b/>
        <w:bCs/>
        <w:color w:val="74B53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5" w:themeFillTint="3F"/>
      </w:tcPr>
    </w:tblStylePr>
    <w:tblStylePr w:type="band1Horz">
      <w:tblPr/>
      <w:tcPr>
        <w:shd w:val="clear" w:color="auto" w:fill="E9F5DB"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4FAED" w:themeFill="accent6" w:themeFillTint="19"/>
    </w:tcPr>
    <w:tblStylePr w:type="firstRow">
      <w:rPr>
        <w:b/>
        <w:bCs/>
        <w:color w:val="FFFFFF" w:themeColor="background1"/>
      </w:rPr>
      <w:tblPr/>
      <w:tcPr>
        <w:tcBorders>
          <w:bottom w:val="single" w:sz="12" w:space="0" w:color="FFFFFF" w:themeColor="background1"/>
        </w:tcBorders>
        <w:shd w:val="clear" w:color="auto" w:fill="74B530" w:themeFill="accent5" w:themeFillShade="CC"/>
      </w:tcPr>
    </w:tblStylePr>
    <w:tblStylePr w:type="lastRow">
      <w:rPr>
        <w:b/>
        <w:bCs/>
        <w:color w:val="74B53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3D3" w:themeFill="accent6" w:themeFillTint="3F"/>
      </w:tcPr>
    </w:tblStylePr>
    <w:tblStylePr w:type="band1Horz">
      <w:tblPr/>
      <w:tcPr>
        <w:shd w:val="clear" w:color="auto" w:fill="E9F5DB"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1"/>
        <w:bottom w:val="single" w:sz="4" w:space="0" w:color="0070C0" w:themeColor="accent1"/>
        <w:right w:val="single" w:sz="4" w:space="0" w:color="0070C0" w:themeColor="accent1"/>
        <w:insideH w:val="single" w:sz="4" w:space="0" w:color="FFFFFF" w:themeColor="background1"/>
        <w:insideV w:val="single" w:sz="4" w:space="0" w:color="FFFFFF" w:themeColor="background1"/>
      </w:tblBorders>
    </w:tblPr>
    <w:tcPr>
      <w:shd w:val="clear" w:color="auto" w:fill="DFF1FF" w:themeFill="accent1"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1" w:themeFillShade="99"/>
      </w:tcPr>
    </w:tblStylePr>
    <w:tblStylePr w:type="firstCol">
      <w:rPr>
        <w:color w:val="FFFFFF" w:themeColor="background1"/>
      </w:rPr>
      <w:tblPr/>
      <w:tcPr>
        <w:tcBorders>
          <w:top w:val="nil"/>
          <w:left w:val="nil"/>
          <w:bottom w:val="nil"/>
          <w:right w:val="nil"/>
          <w:insideH w:val="single" w:sz="4" w:space="0" w:color="004273" w:themeColor="accent1" w:themeShade="99"/>
          <w:insideV w:val="nil"/>
        </w:tcBorders>
        <w:shd w:val="clear" w:color="auto" w:fill="00427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1" w:themeFillShade="99"/>
      </w:tcPr>
    </w:tblStylePr>
    <w:tblStylePr w:type="band1Vert">
      <w:tblPr/>
      <w:tcPr>
        <w:shd w:val="clear" w:color="auto" w:fill="7FC9FF" w:themeFill="accent1" w:themeFillTint="66"/>
      </w:tcPr>
    </w:tblStylePr>
    <w:tblStylePr w:type="band1Horz">
      <w:tblPr/>
      <w:tcPr>
        <w:shd w:val="clear" w:color="auto" w:fill="60B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70C0" w:themeColor="accent2"/>
        <w:left w:val="single" w:sz="4" w:space="0" w:color="0070C0" w:themeColor="accent2"/>
        <w:bottom w:val="single" w:sz="4" w:space="0" w:color="0070C0" w:themeColor="accent2"/>
        <w:right w:val="single" w:sz="4" w:space="0" w:color="0070C0" w:themeColor="accent2"/>
        <w:insideH w:val="single" w:sz="4" w:space="0" w:color="FFFFFF" w:themeColor="background1"/>
        <w:insideV w:val="single" w:sz="4" w:space="0" w:color="FFFFFF" w:themeColor="background1"/>
      </w:tblBorders>
    </w:tblPr>
    <w:tcPr>
      <w:shd w:val="clear" w:color="auto" w:fill="DFF1FF" w:themeFill="accent2" w:themeFillTint="19"/>
    </w:tcPr>
    <w:tblStylePr w:type="firstRow">
      <w:rPr>
        <w:b/>
        <w:bCs/>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73" w:themeFill="accent2" w:themeFillShade="99"/>
      </w:tcPr>
    </w:tblStylePr>
    <w:tblStylePr w:type="firstCol">
      <w:rPr>
        <w:color w:val="FFFFFF" w:themeColor="background1"/>
      </w:rPr>
      <w:tblPr/>
      <w:tcPr>
        <w:tcBorders>
          <w:top w:val="nil"/>
          <w:left w:val="nil"/>
          <w:bottom w:val="nil"/>
          <w:right w:val="nil"/>
          <w:insideH w:val="single" w:sz="4" w:space="0" w:color="004273" w:themeColor="accent2" w:themeShade="99"/>
          <w:insideV w:val="nil"/>
        </w:tcBorders>
        <w:shd w:val="clear" w:color="auto" w:fill="00427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73" w:themeFill="accent2" w:themeFillShade="99"/>
      </w:tcPr>
    </w:tblStylePr>
    <w:tblStylePr w:type="band1Vert">
      <w:tblPr/>
      <w:tcPr>
        <w:shd w:val="clear" w:color="auto" w:fill="7FC9FF" w:themeFill="accent2" w:themeFillTint="66"/>
      </w:tcPr>
    </w:tblStylePr>
    <w:tblStylePr w:type="band1Horz">
      <w:tblPr/>
      <w:tcPr>
        <w:shd w:val="clear" w:color="auto" w:fill="60B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4"/>
        <w:left w:val="single" w:sz="4" w:space="0" w:color="FFC000" w:themeColor="accent3"/>
        <w:bottom w:val="single" w:sz="4" w:space="0" w:color="FFC000" w:themeColor="accent3"/>
        <w:right w:val="single" w:sz="4" w:space="0" w:color="FFC000" w:themeColor="accent3"/>
        <w:insideH w:val="single" w:sz="4" w:space="0" w:color="FFFFFF" w:themeColor="background1"/>
        <w:insideV w:val="single" w:sz="4" w:space="0" w:color="FFFFFF" w:themeColor="background1"/>
      </w:tblBorders>
    </w:tblPr>
    <w:tcPr>
      <w:shd w:val="clear" w:color="auto" w:fill="FFF8E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3" w:themeFillShade="99"/>
      </w:tcPr>
    </w:tblStylePr>
    <w:tblStylePr w:type="firstCol">
      <w:rPr>
        <w:color w:val="FFFFFF" w:themeColor="background1"/>
      </w:rPr>
      <w:tblPr/>
      <w:tcPr>
        <w:tcBorders>
          <w:top w:val="nil"/>
          <w:left w:val="nil"/>
          <w:bottom w:val="nil"/>
          <w:right w:val="nil"/>
          <w:insideH w:val="single" w:sz="4" w:space="0" w:color="997300" w:themeColor="accent3" w:themeShade="99"/>
          <w:insideV w:val="nil"/>
        </w:tcBorders>
        <w:shd w:val="clear" w:color="auto" w:fill="9973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3" w:themeFillShade="99"/>
      </w:tcPr>
    </w:tblStylePr>
    <w:tblStylePr w:type="band1Vert">
      <w:tblPr/>
      <w:tcPr>
        <w:shd w:val="clear" w:color="auto" w:fill="FFE599" w:themeFill="accent3" w:themeFillTint="66"/>
      </w:tcPr>
    </w:tblStylePr>
    <w:tblStylePr w:type="band1Horz">
      <w:tblPr/>
      <w:tcPr>
        <w:shd w:val="clear" w:color="auto" w:fill="FFDF8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C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6"/>
        <w:left w:val="single" w:sz="4" w:space="0" w:color="92D050" w:themeColor="accent5"/>
        <w:bottom w:val="single" w:sz="4" w:space="0" w:color="92D050" w:themeColor="accent5"/>
        <w:right w:val="single" w:sz="4" w:space="0" w:color="92D050" w:themeColor="accent5"/>
        <w:insideH w:val="single" w:sz="4" w:space="0" w:color="FFFFFF" w:themeColor="background1"/>
        <w:insideV w:val="single" w:sz="4" w:space="0" w:color="FFFFFF" w:themeColor="background1"/>
      </w:tblBorders>
    </w:tblPr>
    <w:tcPr>
      <w:shd w:val="clear" w:color="auto" w:fill="F4FAED" w:themeFill="accent5" w:themeFillTint="19"/>
    </w:tcPr>
    <w:tblStylePr w:type="firstRow">
      <w:rPr>
        <w:b/>
        <w:bCs/>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5" w:themeFillShade="99"/>
      </w:tcPr>
    </w:tblStylePr>
    <w:tblStylePr w:type="firstCol">
      <w:rPr>
        <w:color w:val="FFFFFF" w:themeColor="background1"/>
      </w:rPr>
      <w:tblPr/>
      <w:tcPr>
        <w:tcBorders>
          <w:top w:val="nil"/>
          <w:left w:val="nil"/>
          <w:bottom w:val="nil"/>
          <w:right w:val="nil"/>
          <w:insideH w:val="single" w:sz="4" w:space="0" w:color="578824" w:themeColor="accent5" w:themeShade="99"/>
          <w:insideV w:val="nil"/>
        </w:tcBorders>
        <w:shd w:val="clear" w:color="auto" w:fill="57882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5" w:themeFillShade="99"/>
      </w:tcPr>
    </w:tblStylePr>
    <w:tblStylePr w:type="band1Vert">
      <w:tblPr/>
      <w:tcPr>
        <w:shd w:val="clear" w:color="auto" w:fill="D3ECB8" w:themeFill="accent5" w:themeFillTint="66"/>
      </w:tcPr>
    </w:tblStylePr>
    <w:tblStylePr w:type="band1Horz">
      <w:tblPr/>
      <w:tcPr>
        <w:shd w:val="clear" w:color="auto" w:fill="C8E7A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92D050" w:themeColor="accent5"/>
        <w:left w:val="single" w:sz="4" w:space="0" w:color="92D050" w:themeColor="accent6"/>
        <w:bottom w:val="single" w:sz="4" w:space="0" w:color="92D050" w:themeColor="accent6"/>
        <w:right w:val="single" w:sz="4" w:space="0" w:color="92D050" w:themeColor="accent6"/>
        <w:insideH w:val="single" w:sz="4" w:space="0" w:color="FFFFFF" w:themeColor="background1"/>
        <w:insideV w:val="single" w:sz="4" w:space="0" w:color="FFFFFF" w:themeColor="background1"/>
      </w:tblBorders>
    </w:tblPr>
    <w:tcPr>
      <w:shd w:val="clear" w:color="auto" w:fill="F4FAED" w:themeFill="accent6" w:themeFillTint="19"/>
    </w:tcPr>
    <w:tblStylePr w:type="firstRow">
      <w:rPr>
        <w:b/>
        <w:bCs/>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8824" w:themeFill="accent6" w:themeFillShade="99"/>
      </w:tcPr>
    </w:tblStylePr>
    <w:tblStylePr w:type="firstCol">
      <w:rPr>
        <w:color w:val="FFFFFF" w:themeColor="background1"/>
      </w:rPr>
      <w:tblPr/>
      <w:tcPr>
        <w:tcBorders>
          <w:top w:val="nil"/>
          <w:left w:val="nil"/>
          <w:bottom w:val="nil"/>
          <w:right w:val="nil"/>
          <w:insideH w:val="single" w:sz="4" w:space="0" w:color="578824" w:themeColor="accent6" w:themeShade="99"/>
          <w:insideV w:val="nil"/>
        </w:tcBorders>
        <w:shd w:val="clear" w:color="auto" w:fill="57882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78824" w:themeFill="accent6" w:themeFillShade="99"/>
      </w:tcPr>
    </w:tblStylePr>
    <w:tblStylePr w:type="band1Vert">
      <w:tblPr/>
      <w:tcPr>
        <w:shd w:val="clear" w:color="auto" w:fill="D3ECB8" w:themeFill="accent6" w:themeFillTint="66"/>
      </w:tcPr>
    </w:tblStylePr>
    <w:tblStylePr w:type="band1Horz">
      <w:tblPr/>
      <w:tcPr>
        <w:shd w:val="clear" w:color="auto" w:fill="C8E7A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1" w:themeFillShade="BF"/>
      </w:tcPr>
    </w:tblStylePr>
    <w:tblStylePr w:type="band1Vert">
      <w:tblPr/>
      <w:tcPr>
        <w:tcBorders>
          <w:top w:val="nil"/>
          <w:left w:val="nil"/>
          <w:bottom w:val="nil"/>
          <w:right w:val="nil"/>
          <w:insideH w:val="nil"/>
          <w:insideV w:val="nil"/>
        </w:tcBorders>
        <w:shd w:val="clear" w:color="auto" w:fill="00538F" w:themeFill="accent1" w:themeFillShade="BF"/>
      </w:tcPr>
    </w:tblStylePr>
    <w:tblStylePr w:type="band1Horz">
      <w:tblPr/>
      <w:tcPr>
        <w:tcBorders>
          <w:top w:val="nil"/>
          <w:left w:val="nil"/>
          <w:bottom w:val="nil"/>
          <w:right w:val="nil"/>
          <w:insideH w:val="nil"/>
          <w:insideV w:val="nil"/>
        </w:tcBorders>
        <w:shd w:val="clear" w:color="auto" w:fill="00538F"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70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38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38F" w:themeFill="accent2" w:themeFillShade="BF"/>
      </w:tcPr>
    </w:tblStylePr>
    <w:tblStylePr w:type="band1Vert">
      <w:tblPr/>
      <w:tcPr>
        <w:tcBorders>
          <w:top w:val="nil"/>
          <w:left w:val="nil"/>
          <w:bottom w:val="nil"/>
          <w:right w:val="nil"/>
          <w:insideH w:val="nil"/>
          <w:insideV w:val="nil"/>
        </w:tcBorders>
        <w:shd w:val="clear" w:color="auto" w:fill="00538F" w:themeFill="accent2" w:themeFillShade="BF"/>
      </w:tcPr>
    </w:tblStylePr>
    <w:tblStylePr w:type="band1Horz">
      <w:tblPr/>
      <w:tcPr>
        <w:tcBorders>
          <w:top w:val="nil"/>
          <w:left w:val="nil"/>
          <w:bottom w:val="nil"/>
          <w:right w:val="nil"/>
          <w:insideH w:val="nil"/>
          <w:insideV w:val="nil"/>
        </w:tcBorders>
        <w:shd w:val="clear" w:color="auto" w:fill="00538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3" w:themeFillShade="BF"/>
      </w:tcPr>
    </w:tblStylePr>
    <w:tblStylePr w:type="band1Vert">
      <w:tblPr/>
      <w:tcPr>
        <w:tcBorders>
          <w:top w:val="nil"/>
          <w:left w:val="nil"/>
          <w:bottom w:val="nil"/>
          <w:right w:val="nil"/>
          <w:insideH w:val="nil"/>
          <w:insideV w:val="nil"/>
        </w:tcBorders>
        <w:shd w:val="clear" w:color="auto" w:fill="BF8F00" w:themeFill="accent3" w:themeFillShade="BF"/>
      </w:tcPr>
    </w:tblStylePr>
    <w:tblStylePr w:type="band1Horz">
      <w:tblPr/>
      <w:tcPr>
        <w:tcBorders>
          <w:top w:val="nil"/>
          <w:left w:val="nil"/>
          <w:bottom w:val="nil"/>
          <w:right w:val="nil"/>
          <w:insideH w:val="nil"/>
          <w:insideV w:val="nil"/>
        </w:tcBorders>
        <w:shd w:val="clear" w:color="auto" w:fill="BF8F00"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5" w:themeFillShade="BF"/>
      </w:tcPr>
    </w:tblStylePr>
    <w:tblStylePr w:type="band1Vert">
      <w:tblPr/>
      <w:tcPr>
        <w:tcBorders>
          <w:top w:val="nil"/>
          <w:left w:val="nil"/>
          <w:bottom w:val="nil"/>
          <w:right w:val="nil"/>
          <w:insideH w:val="nil"/>
          <w:insideV w:val="nil"/>
        </w:tcBorders>
        <w:shd w:val="clear" w:color="auto" w:fill="6DA92D" w:themeFill="accent5" w:themeFillShade="BF"/>
      </w:tcPr>
    </w:tblStylePr>
    <w:tblStylePr w:type="band1Horz">
      <w:tblPr/>
      <w:tcPr>
        <w:tcBorders>
          <w:top w:val="nil"/>
          <w:left w:val="nil"/>
          <w:bottom w:val="nil"/>
          <w:right w:val="nil"/>
          <w:insideH w:val="nil"/>
          <w:insideV w:val="nil"/>
        </w:tcBorders>
        <w:shd w:val="clear" w:color="auto" w:fill="6DA92D"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92D05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7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DA92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DA92D" w:themeFill="accent6" w:themeFillShade="BF"/>
      </w:tcPr>
    </w:tblStylePr>
    <w:tblStylePr w:type="band1Vert">
      <w:tblPr/>
      <w:tcPr>
        <w:tcBorders>
          <w:top w:val="nil"/>
          <w:left w:val="nil"/>
          <w:bottom w:val="nil"/>
          <w:right w:val="nil"/>
          <w:insideH w:val="nil"/>
          <w:insideV w:val="nil"/>
        </w:tcBorders>
        <w:shd w:val="clear" w:color="auto" w:fill="6DA92D" w:themeFill="accent6" w:themeFillShade="BF"/>
      </w:tcPr>
    </w:tblStylePr>
    <w:tblStylePr w:type="band1Horz">
      <w:tblPr/>
      <w:tcPr>
        <w:tcBorders>
          <w:top w:val="nil"/>
          <w:left w:val="nil"/>
          <w:bottom w:val="nil"/>
          <w:right w:val="nil"/>
          <w:insideH w:val="nil"/>
          <w:insideV w:val="nil"/>
        </w:tcBorders>
        <w:shd w:val="clear" w:color="auto" w:fill="6DA92D"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376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customStyle="1" w:styleId="GridTable1Light1">
    <w:name w:val="Grid Table 1 Light1"/>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72222"/>
    <w:pPr>
      <w:spacing w:after="0" w:line="240" w:lineRule="auto"/>
    </w:pPr>
    <w:tblPr>
      <w:tblStyleRowBandSize w:val="1"/>
      <w:tblStyleColBandSize w:val="1"/>
      <w:tblBorders>
        <w:top w:val="single" w:sz="4" w:space="0" w:color="7FC9FF" w:themeColor="accent1" w:themeTint="66"/>
        <w:left w:val="single" w:sz="4" w:space="0" w:color="7FC9FF" w:themeColor="accent1" w:themeTint="66"/>
        <w:bottom w:val="single" w:sz="4" w:space="0" w:color="7FC9FF" w:themeColor="accent1" w:themeTint="66"/>
        <w:right w:val="single" w:sz="4" w:space="0" w:color="7FC9FF" w:themeColor="accent1" w:themeTint="66"/>
        <w:insideH w:val="single" w:sz="4" w:space="0" w:color="7FC9FF" w:themeColor="accent1" w:themeTint="66"/>
        <w:insideV w:val="single" w:sz="4" w:space="0" w:color="7FC9FF" w:themeColor="accent1" w:themeTint="66"/>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2" w:space="0" w:color="40AE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572222"/>
    <w:pPr>
      <w:spacing w:after="0" w:line="240" w:lineRule="auto"/>
    </w:pPr>
    <w:tblPr>
      <w:tblStyleRowBandSize w:val="1"/>
      <w:tblStyleColBandSize w:val="1"/>
      <w:tblBorders>
        <w:top w:val="single" w:sz="4" w:space="0" w:color="7FC9FF" w:themeColor="accent2" w:themeTint="66"/>
        <w:left w:val="single" w:sz="4" w:space="0" w:color="7FC9FF" w:themeColor="accent2" w:themeTint="66"/>
        <w:bottom w:val="single" w:sz="4" w:space="0" w:color="7FC9FF" w:themeColor="accent2" w:themeTint="66"/>
        <w:right w:val="single" w:sz="4" w:space="0" w:color="7FC9FF" w:themeColor="accent2" w:themeTint="66"/>
        <w:insideH w:val="single" w:sz="4" w:space="0" w:color="7FC9FF" w:themeColor="accent2" w:themeTint="66"/>
        <w:insideV w:val="single" w:sz="4" w:space="0" w:color="7FC9FF" w:themeColor="accent2" w:themeTint="66"/>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2" w:space="0" w:color="40AE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572222"/>
    <w:pPr>
      <w:spacing w:after="0" w:line="240" w:lineRule="auto"/>
    </w:pPr>
    <w:tblPr>
      <w:tblStyleRowBandSize w:val="1"/>
      <w:tblStyleColBandSize w:val="1"/>
      <w:tblBorders>
        <w:top w:val="single" w:sz="4" w:space="0" w:color="FFE599" w:themeColor="accent3" w:themeTint="66"/>
        <w:left w:val="single" w:sz="4" w:space="0" w:color="FFE599" w:themeColor="accent3" w:themeTint="66"/>
        <w:bottom w:val="single" w:sz="4" w:space="0" w:color="FFE599" w:themeColor="accent3" w:themeTint="66"/>
        <w:right w:val="single" w:sz="4" w:space="0" w:color="FFE599" w:themeColor="accent3" w:themeTint="66"/>
        <w:insideH w:val="single" w:sz="4" w:space="0" w:color="FFE599" w:themeColor="accent3" w:themeTint="66"/>
        <w:insideV w:val="single" w:sz="4" w:space="0" w:color="FFE599" w:themeColor="accent3" w:themeTint="66"/>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2" w:space="0" w:color="FFD966"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57222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572222"/>
    <w:pPr>
      <w:spacing w:after="0" w:line="240" w:lineRule="auto"/>
    </w:pPr>
    <w:tblPr>
      <w:tblStyleRowBandSize w:val="1"/>
      <w:tblStyleColBandSize w:val="1"/>
      <w:tblBorders>
        <w:top w:val="single" w:sz="4" w:space="0" w:color="D3ECB8" w:themeColor="accent5" w:themeTint="66"/>
        <w:left w:val="single" w:sz="4" w:space="0" w:color="D3ECB8" w:themeColor="accent5" w:themeTint="66"/>
        <w:bottom w:val="single" w:sz="4" w:space="0" w:color="D3ECB8" w:themeColor="accent5" w:themeTint="66"/>
        <w:right w:val="single" w:sz="4" w:space="0" w:color="D3ECB8" w:themeColor="accent5" w:themeTint="66"/>
        <w:insideH w:val="single" w:sz="4" w:space="0" w:color="D3ECB8" w:themeColor="accent5" w:themeTint="66"/>
        <w:insideV w:val="single" w:sz="4" w:space="0" w:color="D3ECB8" w:themeColor="accent5" w:themeTint="66"/>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2" w:space="0" w:color="BDE29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572222"/>
    <w:pPr>
      <w:spacing w:after="0" w:line="240" w:lineRule="auto"/>
    </w:pPr>
    <w:tblPr>
      <w:tblStyleRowBandSize w:val="1"/>
      <w:tblStyleColBandSize w:val="1"/>
      <w:tblBorders>
        <w:top w:val="single" w:sz="4" w:space="0" w:color="D3ECB8" w:themeColor="accent6" w:themeTint="66"/>
        <w:left w:val="single" w:sz="4" w:space="0" w:color="D3ECB8" w:themeColor="accent6" w:themeTint="66"/>
        <w:bottom w:val="single" w:sz="4" w:space="0" w:color="D3ECB8" w:themeColor="accent6" w:themeTint="66"/>
        <w:right w:val="single" w:sz="4" w:space="0" w:color="D3ECB8" w:themeColor="accent6" w:themeTint="66"/>
        <w:insideH w:val="single" w:sz="4" w:space="0" w:color="D3ECB8" w:themeColor="accent6" w:themeTint="66"/>
        <w:insideV w:val="single" w:sz="4" w:space="0" w:color="D3ECB8" w:themeColor="accent6" w:themeTint="66"/>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2" w:space="0" w:color="BDE29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572222"/>
    <w:pPr>
      <w:spacing w:after="0" w:line="240" w:lineRule="auto"/>
    </w:pPr>
    <w:tblPr>
      <w:tblStyleRowBandSize w:val="1"/>
      <w:tblStyleColBandSize w:val="1"/>
      <w:tblBorders>
        <w:top w:val="single" w:sz="2" w:space="0" w:color="40AEFF" w:themeColor="accent1" w:themeTint="99"/>
        <w:bottom w:val="single" w:sz="2" w:space="0" w:color="40AEFF" w:themeColor="accent1" w:themeTint="99"/>
        <w:insideH w:val="single" w:sz="2" w:space="0" w:color="40AEFF" w:themeColor="accent1" w:themeTint="99"/>
        <w:insideV w:val="single" w:sz="2" w:space="0" w:color="40AEFF" w:themeColor="accent1" w:themeTint="99"/>
      </w:tblBorders>
    </w:tblPr>
    <w:tblStylePr w:type="firstRow">
      <w:rPr>
        <w:b/>
        <w:bCs/>
      </w:rPr>
      <w:tblPr/>
      <w:tcPr>
        <w:tcBorders>
          <w:top w:val="nil"/>
          <w:bottom w:val="single" w:sz="12" w:space="0" w:color="40AEFF" w:themeColor="accent1" w:themeTint="99"/>
          <w:insideH w:val="nil"/>
          <w:insideV w:val="nil"/>
        </w:tcBorders>
        <w:shd w:val="clear" w:color="auto" w:fill="FFFFFF" w:themeFill="background1"/>
      </w:tcPr>
    </w:tblStylePr>
    <w:tblStylePr w:type="lastRow">
      <w:rPr>
        <w:b/>
        <w:bCs/>
      </w:rPr>
      <w:tblPr/>
      <w:tcPr>
        <w:tcBorders>
          <w:top w:val="double" w:sz="2" w:space="0" w:color="40A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2-Accent21">
    <w:name w:val="Grid Table 2 - Accent 21"/>
    <w:basedOn w:val="TableNormal"/>
    <w:uiPriority w:val="47"/>
    <w:rsid w:val="00572222"/>
    <w:pPr>
      <w:spacing w:after="0" w:line="240" w:lineRule="auto"/>
    </w:pPr>
    <w:tblPr>
      <w:tblStyleRowBandSize w:val="1"/>
      <w:tblStyleColBandSize w:val="1"/>
      <w:tblBorders>
        <w:top w:val="single" w:sz="2" w:space="0" w:color="40AEFF" w:themeColor="accent2" w:themeTint="99"/>
        <w:bottom w:val="single" w:sz="2" w:space="0" w:color="40AEFF" w:themeColor="accent2" w:themeTint="99"/>
        <w:insideH w:val="single" w:sz="2" w:space="0" w:color="40AEFF" w:themeColor="accent2" w:themeTint="99"/>
        <w:insideV w:val="single" w:sz="2" w:space="0" w:color="40AEFF" w:themeColor="accent2" w:themeTint="99"/>
      </w:tblBorders>
    </w:tblPr>
    <w:tblStylePr w:type="firstRow">
      <w:rPr>
        <w:b/>
        <w:bCs/>
      </w:rPr>
      <w:tblPr/>
      <w:tcPr>
        <w:tcBorders>
          <w:top w:val="nil"/>
          <w:bottom w:val="single" w:sz="12" w:space="0" w:color="40AEFF" w:themeColor="accent2" w:themeTint="99"/>
          <w:insideH w:val="nil"/>
          <w:insideV w:val="nil"/>
        </w:tcBorders>
        <w:shd w:val="clear" w:color="auto" w:fill="FFFFFF" w:themeFill="background1"/>
      </w:tcPr>
    </w:tblStylePr>
    <w:tblStylePr w:type="lastRow">
      <w:rPr>
        <w:b/>
        <w:bCs/>
      </w:rPr>
      <w:tblPr/>
      <w:tcPr>
        <w:tcBorders>
          <w:top w:val="double" w:sz="2" w:space="0" w:color="40A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2-Accent31">
    <w:name w:val="Grid Table 2 - Accent 31"/>
    <w:basedOn w:val="TableNormal"/>
    <w:uiPriority w:val="47"/>
    <w:rsid w:val="00572222"/>
    <w:pPr>
      <w:spacing w:after="0" w:line="240" w:lineRule="auto"/>
    </w:pPr>
    <w:tblPr>
      <w:tblStyleRowBandSize w:val="1"/>
      <w:tblStyleColBandSize w:val="1"/>
      <w:tblBorders>
        <w:top w:val="single" w:sz="2" w:space="0" w:color="FFD966" w:themeColor="accent3" w:themeTint="99"/>
        <w:bottom w:val="single" w:sz="2" w:space="0" w:color="FFD966" w:themeColor="accent3" w:themeTint="99"/>
        <w:insideH w:val="single" w:sz="2" w:space="0" w:color="FFD966" w:themeColor="accent3" w:themeTint="99"/>
        <w:insideV w:val="single" w:sz="2" w:space="0" w:color="FFD966" w:themeColor="accent3" w:themeTint="99"/>
      </w:tblBorders>
    </w:tblPr>
    <w:tblStylePr w:type="firstRow">
      <w:rPr>
        <w:b/>
        <w:bCs/>
      </w:rPr>
      <w:tblPr/>
      <w:tcPr>
        <w:tcBorders>
          <w:top w:val="nil"/>
          <w:bottom w:val="single" w:sz="12" w:space="0" w:color="FFD966" w:themeColor="accent3" w:themeTint="99"/>
          <w:insideH w:val="nil"/>
          <w:insideV w:val="nil"/>
        </w:tcBorders>
        <w:shd w:val="clear" w:color="auto" w:fill="FFFFFF" w:themeFill="background1"/>
      </w:tcPr>
    </w:tblStylePr>
    <w:tblStylePr w:type="lastRow">
      <w:rPr>
        <w:b/>
        <w:bCs/>
      </w:rPr>
      <w:tblPr/>
      <w:tcPr>
        <w:tcBorders>
          <w:top w:val="double" w:sz="2" w:space="0" w:color="FFD96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2-Accent41">
    <w:name w:val="Grid Table 2 - Accent 41"/>
    <w:basedOn w:val="TableNormal"/>
    <w:uiPriority w:val="47"/>
    <w:rsid w:val="00572222"/>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572222"/>
    <w:pPr>
      <w:spacing w:after="0" w:line="240" w:lineRule="auto"/>
    </w:pPr>
    <w:tblPr>
      <w:tblStyleRowBandSize w:val="1"/>
      <w:tblStyleColBandSize w:val="1"/>
      <w:tblBorders>
        <w:top w:val="single" w:sz="2" w:space="0" w:color="BDE295" w:themeColor="accent5" w:themeTint="99"/>
        <w:bottom w:val="single" w:sz="2" w:space="0" w:color="BDE295" w:themeColor="accent5" w:themeTint="99"/>
        <w:insideH w:val="single" w:sz="2" w:space="0" w:color="BDE295" w:themeColor="accent5" w:themeTint="99"/>
        <w:insideV w:val="single" w:sz="2" w:space="0" w:color="BDE295" w:themeColor="accent5" w:themeTint="99"/>
      </w:tblBorders>
    </w:tblPr>
    <w:tblStylePr w:type="firstRow">
      <w:rPr>
        <w:b/>
        <w:bCs/>
      </w:rPr>
      <w:tblPr/>
      <w:tcPr>
        <w:tcBorders>
          <w:top w:val="nil"/>
          <w:bottom w:val="single" w:sz="12" w:space="0" w:color="BDE295" w:themeColor="accent5" w:themeTint="99"/>
          <w:insideH w:val="nil"/>
          <w:insideV w:val="nil"/>
        </w:tcBorders>
        <w:shd w:val="clear" w:color="auto" w:fill="FFFFFF" w:themeFill="background1"/>
      </w:tcPr>
    </w:tblStylePr>
    <w:tblStylePr w:type="lastRow">
      <w:rPr>
        <w:b/>
        <w:bCs/>
      </w:rPr>
      <w:tblPr/>
      <w:tcPr>
        <w:tcBorders>
          <w:top w:val="double" w:sz="2" w:space="0" w:color="BDE29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2-Accent61">
    <w:name w:val="Grid Table 2 - Accent 61"/>
    <w:basedOn w:val="TableNormal"/>
    <w:uiPriority w:val="47"/>
    <w:rsid w:val="00572222"/>
    <w:pPr>
      <w:spacing w:after="0" w:line="240" w:lineRule="auto"/>
    </w:pPr>
    <w:tblPr>
      <w:tblStyleRowBandSize w:val="1"/>
      <w:tblStyleColBandSize w:val="1"/>
      <w:tblBorders>
        <w:top w:val="single" w:sz="2" w:space="0" w:color="BDE295" w:themeColor="accent6" w:themeTint="99"/>
        <w:bottom w:val="single" w:sz="2" w:space="0" w:color="BDE295" w:themeColor="accent6" w:themeTint="99"/>
        <w:insideH w:val="single" w:sz="2" w:space="0" w:color="BDE295" w:themeColor="accent6" w:themeTint="99"/>
        <w:insideV w:val="single" w:sz="2" w:space="0" w:color="BDE295" w:themeColor="accent6" w:themeTint="99"/>
      </w:tblBorders>
    </w:tblPr>
    <w:tblStylePr w:type="firstRow">
      <w:rPr>
        <w:b/>
        <w:bCs/>
      </w:rPr>
      <w:tblPr/>
      <w:tcPr>
        <w:tcBorders>
          <w:top w:val="nil"/>
          <w:bottom w:val="single" w:sz="12" w:space="0" w:color="BDE295" w:themeColor="accent6" w:themeTint="99"/>
          <w:insideH w:val="nil"/>
          <w:insideV w:val="nil"/>
        </w:tcBorders>
        <w:shd w:val="clear" w:color="auto" w:fill="FFFFFF" w:themeFill="background1"/>
      </w:tcPr>
    </w:tblStylePr>
    <w:tblStylePr w:type="lastRow">
      <w:rPr>
        <w:b/>
        <w:bCs/>
      </w:rPr>
      <w:tblPr/>
      <w:tcPr>
        <w:tcBorders>
          <w:top w:val="double" w:sz="2" w:space="0" w:color="BDE29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31">
    <w:name w:val="Grid Table 31"/>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3-Accent21">
    <w:name w:val="Grid Table 3 - Accent 21"/>
    <w:basedOn w:val="TableNormal"/>
    <w:uiPriority w:val="48"/>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3-Accent31">
    <w:name w:val="Grid Table 3 - Accent 31"/>
    <w:basedOn w:val="TableNormal"/>
    <w:uiPriority w:val="48"/>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3-Accent41">
    <w:name w:val="Grid Table 3 - Accent 41"/>
    <w:basedOn w:val="TableNormal"/>
    <w:uiPriority w:val="48"/>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3-Accent61">
    <w:name w:val="Grid Table 3 - Accent 61"/>
    <w:basedOn w:val="TableNormal"/>
    <w:uiPriority w:val="48"/>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table" w:customStyle="1" w:styleId="GridTable41">
    <w:name w:val="Grid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insideV w:val="nil"/>
        </w:tcBorders>
        <w:shd w:val="clear" w:color="auto" w:fill="0070C0" w:themeFill="accent1"/>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4-Accent21">
    <w:name w:val="Grid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insideV w:val="nil"/>
        </w:tcBorders>
        <w:shd w:val="clear" w:color="auto" w:fill="0070C0" w:themeFill="accent2"/>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4-Accent31">
    <w:name w:val="Grid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insideV w:val="nil"/>
        </w:tcBorders>
        <w:shd w:val="clear" w:color="auto" w:fill="FFC000" w:themeFill="accent3"/>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4-Accent41">
    <w:name w:val="Grid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insideV w:val="nil"/>
        </w:tcBorders>
        <w:shd w:val="clear" w:color="auto" w:fill="92D050" w:themeFill="accent5"/>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4-Accent61">
    <w:name w:val="Grid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insideV w:val="nil"/>
        </w:tcBorders>
        <w:shd w:val="clear" w:color="auto" w:fill="92D050" w:themeFill="accent6"/>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5Dark1">
    <w:name w:val="Grid Table 5 Dark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1"/>
      </w:tcPr>
    </w:tblStylePr>
    <w:tblStylePr w:type="band1Vert">
      <w:tblPr/>
      <w:tcPr>
        <w:shd w:val="clear" w:color="auto" w:fill="7FC9FF" w:themeFill="accent1" w:themeFillTint="66"/>
      </w:tcPr>
    </w:tblStylePr>
    <w:tblStylePr w:type="band1Horz">
      <w:tblPr/>
      <w:tcPr>
        <w:shd w:val="clear" w:color="auto" w:fill="7FC9FF" w:themeFill="accent1" w:themeFillTint="66"/>
      </w:tcPr>
    </w:tblStylePr>
  </w:style>
  <w:style w:type="table" w:customStyle="1" w:styleId="GridTable5Dark-Accent21">
    <w:name w:val="Grid Table 5 Dark - Accent 2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E4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0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0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0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0C0" w:themeFill="accent2"/>
      </w:tcPr>
    </w:tblStylePr>
    <w:tblStylePr w:type="band1Vert">
      <w:tblPr/>
      <w:tcPr>
        <w:shd w:val="clear" w:color="auto" w:fill="7FC9FF" w:themeFill="accent2" w:themeFillTint="66"/>
      </w:tcPr>
    </w:tblStylePr>
    <w:tblStylePr w:type="band1Horz">
      <w:tblPr/>
      <w:tcPr>
        <w:shd w:val="clear" w:color="auto" w:fill="7FC9FF" w:themeFill="accent2" w:themeFillTint="66"/>
      </w:tcPr>
    </w:tblStylePr>
  </w:style>
  <w:style w:type="table" w:customStyle="1" w:styleId="GridTable5Dark-Accent31">
    <w:name w:val="Grid Table 5 Dark - Accent 3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3"/>
      </w:tcPr>
    </w:tblStylePr>
    <w:tblStylePr w:type="band1Vert">
      <w:tblPr/>
      <w:tcPr>
        <w:shd w:val="clear" w:color="auto" w:fill="FFE599" w:themeFill="accent3" w:themeFillTint="66"/>
      </w:tcPr>
    </w:tblStylePr>
    <w:tblStylePr w:type="band1Horz">
      <w:tblPr/>
      <w:tcPr>
        <w:shd w:val="clear" w:color="auto" w:fill="FFE599" w:themeFill="accent3" w:themeFillTint="66"/>
      </w:tcPr>
    </w:tblStylePr>
  </w:style>
  <w:style w:type="table" w:customStyle="1" w:styleId="GridTable5Dark-Accent41">
    <w:name w:val="Grid Table 5 Dark - Accent 4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5"/>
      </w:tcPr>
    </w:tblStylePr>
    <w:tblStylePr w:type="band1Vert">
      <w:tblPr/>
      <w:tcPr>
        <w:shd w:val="clear" w:color="auto" w:fill="D3ECB8" w:themeFill="accent5" w:themeFillTint="66"/>
      </w:tcPr>
    </w:tblStylePr>
    <w:tblStylePr w:type="band1Horz">
      <w:tblPr/>
      <w:tcPr>
        <w:shd w:val="clear" w:color="auto" w:fill="D3ECB8" w:themeFill="accent5" w:themeFillTint="66"/>
      </w:tcPr>
    </w:tblStylePr>
  </w:style>
  <w:style w:type="table" w:customStyle="1" w:styleId="GridTable5Dark-Accent61">
    <w:name w:val="Grid Table 5 Dark - Accent 6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5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D05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D05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D05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D050" w:themeFill="accent6"/>
      </w:tcPr>
    </w:tblStylePr>
    <w:tblStylePr w:type="band1Vert">
      <w:tblPr/>
      <w:tcPr>
        <w:shd w:val="clear" w:color="auto" w:fill="D3ECB8" w:themeFill="accent6" w:themeFillTint="66"/>
      </w:tcPr>
    </w:tblStylePr>
    <w:tblStylePr w:type="band1Horz">
      <w:tblPr/>
      <w:tcPr>
        <w:shd w:val="clear" w:color="auto" w:fill="D3ECB8" w:themeFill="accent6" w:themeFillTint="66"/>
      </w:tcPr>
    </w:tblStylePr>
  </w:style>
  <w:style w:type="table" w:customStyle="1" w:styleId="GridTable6Colorful1">
    <w:name w:val="Grid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bottom w:val="single" w:sz="12" w:space="0" w:color="40AEFF" w:themeColor="accent1" w:themeTint="99"/>
        </w:tcBorders>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GridTable6Colorful-Accent21">
    <w:name w:val="Grid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bottom w:val="single" w:sz="12" w:space="0" w:color="40AEFF" w:themeColor="accent2" w:themeTint="99"/>
        </w:tcBorders>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GridTable6Colorful-Accent31">
    <w:name w:val="Grid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bottom w:val="single" w:sz="12" w:space="0" w:color="FFD966" w:themeColor="accent3" w:themeTint="99"/>
        </w:tcBorders>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GridTable6Colorful-Accent41">
    <w:name w:val="Grid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bottom w:val="single" w:sz="12" w:space="0" w:color="BDE295" w:themeColor="accent5" w:themeTint="99"/>
        </w:tcBorders>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GridTable6Colorful-Accent61">
    <w:name w:val="Grid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bottom w:val="single" w:sz="12" w:space="0" w:color="BDE295" w:themeColor="accent6" w:themeTint="99"/>
        </w:tcBorders>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GridTable7Colorful1">
    <w:name w:val="Grid Table 7 Colorful1"/>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72222"/>
    <w:pPr>
      <w:spacing w:after="0" w:line="240" w:lineRule="auto"/>
    </w:pPr>
    <w:rPr>
      <w:color w:val="00538F" w:themeColor="accent1" w:themeShade="BF"/>
    </w:r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insideV w:val="single" w:sz="4" w:space="0" w:color="40A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bottom w:val="single" w:sz="4" w:space="0" w:color="40AEFF" w:themeColor="accent1" w:themeTint="99"/>
        </w:tcBorders>
      </w:tcPr>
    </w:tblStylePr>
    <w:tblStylePr w:type="nwCell">
      <w:tblPr/>
      <w:tcPr>
        <w:tcBorders>
          <w:bottom w:val="single" w:sz="4" w:space="0" w:color="40AEFF" w:themeColor="accent1" w:themeTint="99"/>
        </w:tcBorders>
      </w:tcPr>
    </w:tblStylePr>
    <w:tblStylePr w:type="seCell">
      <w:tblPr/>
      <w:tcPr>
        <w:tcBorders>
          <w:top w:val="single" w:sz="4" w:space="0" w:color="40AEFF" w:themeColor="accent1" w:themeTint="99"/>
        </w:tcBorders>
      </w:tcPr>
    </w:tblStylePr>
    <w:tblStylePr w:type="swCell">
      <w:tblPr/>
      <w:tcPr>
        <w:tcBorders>
          <w:top w:val="single" w:sz="4" w:space="0" w:color="40AEFF" w:themeColor="accent1" w:themeTint="99"/>
        </w:tcBorders>
      </w:tcPr>
    </w:tblStylePr>
  </w:style>
  <w:style w:type="table" w:customStyle="1" w:styleId="GridTable7Colorful-Accent21">
    <w:name w:val="Grid Table 7 Colorful - Accent 21"/>
    <w:basedOn w:val="TableNormal"/>
    <w:uiPriority w:val="52"/>
    <w:rsid w:val="00572222"/>
    <w:pPr>
      <w:spacing w:after="0" w:line="240" w:lineRule="auto"/>
    </w:pPr>
    <w:rPr>
      <w:color w:val="00538F" w:themeColor="accent2" w:themeShade="BF"/>
    </w:r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insideV w:val="single" w:sz="4" w:space="0" w:color="40A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bottom w:val="single" w:sz="4" w:space="0" w:color="40AEFF" w:themeColor="accent2" w:themeTint="99"/>
        </w:tcBorders>
      </w:tcPr>
    </w:tblStylePr>
    <w:tblStylePr w:type="nwCell">
      <w:tblPr/>
      <w:tcPr>
        <w:tcBorders>
          <w:bottom w:val="single" w:sz="4" w:space="0" w:color="40AEFF" w:themeColor="accent2" w:themeTint="99"/>
        </w:tcBorders>
      </w:tcPr>
    </w:tblStylePr>
    <w:tblStylePr w:type="seCell">
      <w:tblPr/>
      <w:tcPr>
        <w:tcBorders>
          <w:top w:val="single" w:sz="4" w:space="0" w:color="40AEFF" w:themeColor="accent2" w:themeTint="99"/>
        </w:tcBorders>
      </w:tcPr>
    </w:tblStylePr>
    <w:tblStylePr w:type="swCell">
      <w:tblPr/>
      <w:tcPr>
        <w:tcBorders>
          <w:top w:val="single" w:sz="4" w:space="0" w:color="40AEFF" w:themeColor="accent2" w:themeTint="99"/>
        </w:tcBorders>
      </w:tcPr>
    </w:tblStylePr>
  </w:style>
  <w:style w:type="table" w:customStyle="1" w:styleId="GridTable7Colorful-Accent31">
    <w:name w:val="Grid Table 7 Colorful - Accent 31"/>
    <w:basedOn w:val="TableNormal"/>
    <w:uiPriority w:val="52"/>
    <w:rsid w:val="00572222"/>
    <w:pPr>
      <w:spacing w:after="0" w:line="240" w:lineRule="auto"/>
    </w:pPr>
    <w:rPr>
      <w:color w:val="BF8F00" w:themeColor="accent3" w:themeShade="BF"/>
    </w:r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D966" w:themeColor="accent3" w:themeTint="99"/>
        </w:tcBorders>
      </w:tcPr>
    </w:tblStylePr>
    <w:tblStylePr w:type="nwCell">
      <w:tblPr/>
      <w:tcPr>
        <w:tcBorders>
          <w:bottom w:val="single" w:sz="4" w:space="0" w:color="FFD966" w:themeColor="accent3" w:themeTint="99"/>
        </w:tcBorders>
      </w:tcPr>
    </w:tblStylePr>
    <w:tblStylePr w:type="seCell">
      <w:tblPr/>
      <w:tcPr>
        <w:tcBorders>
          <w:top w:val="single" w:sz="4" w:space="0" w:color="FFD966" w:themeColor="accent3" w:themeTint="99"/>
        </w:tcBorders>
      </w:tcPr>
    </w:tblStylePr>
    <w:tblStylePr w:type="swCell">
      <w:tblPr/>
      <w:tcPr>
        <w:tcBorders>
          <w:top w:val="single" w:sz="4" w:space="0" w:color="FFD966" w:themeColor="accent3" w:themeTint="99"/>
        </w:tcBorders>
      </w:tcPr>
    </w:tblStylePr>
  </w:style>
  <w:style w:type="table" w:customStyle="1" w:styleId="GridTable7Colorful-Accent41">
    <w:name w:val="Grid Table 7 Colorful - Accent 41"/>
    <w:basedOn w:val="TableNormal"/>
    <w:uiPriority w:val="52"/>
    <w:rsid w:val="00572222"/>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572222"/>
    <w:pPr>
      <w:spacing w:after="0" w:line="240" w:lineRule="auto"/>
    </w:pPr>
    <w:rPr>
      <w:color w:val="6DA92D" w:themeColor="accent5" w:themeShade="BF"/>
    </w:r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insideV w:val="single" w:sz="4" w:space="0" w:color="BDE29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bottom w:val="single" w:sz="4" w:space="0" w:color="BDE295" w:themeColor="accent5" w:themeTint="99"/>
        </w:tcBorders>
      </w:tcPr>
    </w:tblStylePr>
    <w:tblStylePr w:type="nwCell">
      <w:tblPr/>
      <w:tcPr>
        <w:tcBorders>
          <w:bottom w:val="single" w:sz="4" w:space="0" w:color="BDE295" w:themeColor="accent5" w:themeTint="99"/>
        </w:tcBorders>
      </w:tcPr>
    </w:tblStylePr>
    <w:tblStylePr w:type="seCell">
      <w:tblPr/>
      <w:tcPr>
        <w:tcBorders>
          <w:top w:val="single" w:sz="4" w:space="0" w:color="BDE295" w:themeColor="accent5" w:themeTint="99"/>
        </w:tcBorders>
      </w:tcPr>
    </w:tblStylePr>
    <w:tblStylePr w:type="swCell">
      <w:tblPr/>
      <w:tcPr>
        <w:tcBorders>
          <w:top w:val="single" w:sz="4" w:space="0" w:color="BDE295" w:themeColor="accent5" w:themeTint="99"/>
        </w:tcBorders>
      </w:tcPr>
    </w:tblStylePr>
  </w:style>
  <w:style w:type="table" w:customStyle="1" w:styleId="GridTable7Colorful-Accent61">
    <w:name w:val="Grid Table 7 Colorful - Accent 61"/>
    <w:basedOn w:val="TableNormal"/>
    <w:uiPriority w:val="52"/>
    <w:rsid w:val="00572222"/>
    <w:pPr>
      <w:spacing w:after="0" w:line="240" w:lineRule="auto"/>
    </w:pPr>
    <w:rPr>
      <w:color w:val="6DA92D" w:themeColor="accent6" w:themeShade="BF"/>
    </w:r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insideV w:val="single" w:sz="4" w:space="0" w:color="BDE29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bottom w:val="single" w:sz="4" w:space="0" w:color="BDE295" w:themeColor="accent6" w:themeTint="99"/>
        </w:tcBorders>
      </w:tcPr>
    </w:tblStylePr>
    <w:tblStylePr w:type="nwCell">
      <w:tblPr/>
      <w:tcPr>
        <w:tcBorders>
          <w:bottom w:val="single" w:sz="4" w:space="0" w:color="BDE295" w:themeColor="accent6" w:themeTint="99"/>
        </w:tcBorders>
      </w:tcPr>
    </w:tblStylePr>
    <w:tblStylePr w:type="seCell">
      <w:tblPr/>
      <w:tcPr>
        <w:tcBorders>
          <w:top w:val="single" w:sz="4" w:space="0" w:color="BDE295" w:themeColor="accent6" w:themeTint="99"/>
        </w:tcBorders>
      </w:tcPr>
    </w:tblStylePr>
    <w:tblStylePr w:type="swCell">
      <w:tblPr/>
      <w:tcPr>
        <w:tcBorders>
          <w:top w:val="single" w:sz="4" w:space="0" w:color="BDE295"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00375F"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00538F"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rsid w:val="00572222"/>
    <w:rPr>
      <w:rFonts w:asciiTheme="majorHAnsi" w:eastAsiaTheme="majorEastAsia" w:hAnsiTheme="majorHAnsi" w:cstheme="majorBidi"/>
      <w:color w:val="00538F"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00375F"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00375F"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nhideWhenUsed/>
    <w:rsid w:val="000F51EC"/>
    <w:rPr>
      <w:color w:val="80600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00538F"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0070C0" w:themeColor="accent1"/>
        <w:bottom w:val="single" w:sz="4" w:space="10" w:color="0070C0" w:themeColor="accent1"/>
      </w:pBdr>
      <w:spacing w:before="360" w:after="360"/>
      <w:ind w:left="864" w:right="864"/>
      <w:jc w:val="center"/>
    </w:pPr>
    <w:rPr>
      <w:i/>
      <w:iCs/>
      <w:color w:val="00538F" w:themeColor="accent1" w:themeShade="BF"/>
    </w:rPr>
  </w:style>
  <w:style w:type="character" w:customStyle="1" w:styleId="IntenseQuoteChar">
    <w:name w:val="Intense Quote Char"/>
    <w:basedOn w:val="DefaultParagraphFont"/>
    <w:link w:val="IntenseQuote"/>
    <w:uiPriority w:val="30"/>
    <w:semiHidden/>
    <w:rsid w:val="000F51EC"/>
    <w:rPr>
      <w:i/>
      <w:iCs/>
      <w:color w:val="00538F" w:themeColor="accent1" w:themeShade="BF"/>
    </w:rPr>
  </w:style>
  <w:style w:type="character" w:styleId="IntenseReference">
    <w:name w:val="Intense Reference"/>
    <w:basedOn w:val="DefaultParagraphFont"/>
    <w:uiPriority w:val="32"/>
    <w:semiHidden/>
    <w:qFormat/>
    <w:rsid w:val="000F51EC"/>
    <w:rPr>
      <w:b/>
      <w:bCs/>
      <w:caps w:val="0"/>
      <w:smallCaps/>
      <w:color w:val="00538F"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18" w:space="0" w:color="0070C0" w:themeColor="accent1"/>
          <w:right w:val="single" w:sz="8" w:space="0" w:color="0070C0" w:themeColor="accent1"/>
          <w:insideH w:val="nil"/>
          <w:insideV w:val="single" w:sz="8" w:space="0" w:color="0070C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insideH w:val="nil"/>
          <w:insideV w:val="single" w:sz="8" w:space="0" w:color="0070C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shd w:val="clear" w:color="auto" w:fill="B0DDFF" w:themeFill="accent1" w:themeFillTint="3F"/>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shd w:val="clear" w:color="auto" w:fill="B0DDFF" w:themeFill="accent1" w:themeFillTint="3F"/>
      </w:tcPr>
    </w:tblStylePr>
    <w:tblStylePr w:type="band2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insideV w:val="single" w:sz="8" w:space="0" w:color="0070C0"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18" w:space="0" w:color="0070C0" w:themeColor="accent2"/>
          <w:right w:val="single" w:sz="8" w:space="0" w:color="0070C0" w:themeColor="accent2"/>
          <w:insideH w:val="nil"/>
          <w:insideV w:val="single" w:sz="8" w:space="0" w:color="0070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insideH w:val="nil"/>
          <w:insideV w:val="single" w:sz="8" w:space="0" w:color="0070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shd w:val="clear" w:color="auto" w:fill="B0DDFF" w:themeFill="accent2" w:themeFillTint="3F"/>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shd w:val="clear" w:color="auto" w:fill="B0DDFF" w:themeFill="accent2" w:themeFillTint="3F"/>
      </w:tcPr>
    </w:tblStylePr>
    <w:tblStylePr w:type="band2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insideV w:val="single" w:sz="8" w:space="0" w:color="0070C0"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18" w:space="0" w:color="FFC000" w:themeColor="accent3"/>
          <w:right w:val="single" w:sz="8" w:space="0" w:color="FFC000" w:themeColor="accent3"/>
          <w:insideH w:val="nil"/>
          <w:insideV w:val="single" w:sz="8" w:space="0" w:color="FFC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insideH w:val="nil"/>
          <w:insideV w:val="single" w:sz="8" w:space="0" w:color="FFC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shd w:val="clear" w:color="auto" w:fill="FFEFC0" w:themeFill="accent3" w:themeFillTint="3F"/>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shd w:val="clear" w:color="auto" w:fill="FFEFC0" w:themeFill="accent3" w:themeFillTint="3F"/>
      </w:tcPr>
    </w:tblStylePr>
    <w:tblStylePr w:type="band2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insideV w:val="single" w:sz="8" w:space="0" w:color="FFC000"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18" w:space="0" w:color="92D050" w:themeColor="accent5"/>
          <w:right w:val="single" w:sz="8" w:space="0" w:color="92D050" w:themeColor="accent5"/>
          <w:insideH w:val="nil"/>
          <w:insideV w:val="single" w:sz="8" w:space="0" w:color="92D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insideH w:val="nil"/>
          <w:insideV w:val="single" w:sz="8" w:space="0" w:color="92D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shd w:val="clear" w:color="auto" w:fill="E3F3D3" w:themeFill="accent5" w:themeFillTint="3F"/>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shd w:val="clear" w:color="auto" w:fill="E3F3D3" w:themeFill="accent5" w:themeFillTint="3F"/>
      </w:tcPr>
    </w:tblStylePr>
    <w:tblStylePr w:type="band2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insideV w:val="single" w:sz="8" w:space="0" w:color="92D05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18" w:space="0" w:color="92D050" w:themeColor="accent6"/>
          <w:right w:val="single" w:sz="8" w:space="0" w:color="92D050" w:themeColor="accent6"/>
          <w:insideH w:val="nil"/>
          <w:insideV w:val="single" w:sz="8" w:space="0" w:color="92D05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insideH w:val="nil"/>
          <w:insideV w:val="single" w:sz="8" w:space="0" w:color="92D05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shd w:val="clear" w:color="auto" w:fill="E3F3D3" w:themeFill="accent6" w:themeFillTint="3F"/>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shd w:val="clear" w:color="auto" w:fill="E3F3D3" w:themeFill="accent6" w:themeFillTint="3F"/>
      </w:tcPr>
    </w:tblStylePr>
    <w:tblStylePr w:type="band2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insideV w:val="single" w:sz="8" w:space="0" w:color="92D050"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pPr>
        <w:spacing w:before="0" w:after="0" w:line="240" w:lineRule="auto"/>
      </w:pPr>
      <w:rPr>
        <w:b/>
        <w:bCs/>
        <w:color w:val="FFFFFF" w:themeColor="background1"/>
      </w:rPr>
      <w:tblPr/>
      <w:tcPr>
        <w:shd w:val="clear" w:color="auto" w:fill="0070C0" w:themeFill="accent1"/>
      </w:tcPr>
    </w:tblStylePr>
    <w:tblStylePr w:type="lastRow">
      <w:pPr>
        <w:spacing w:before="0" w:after="0" w:line="240" w:lineRule="auto"/>
      </w:pPr>
      <w:rPr>
        <w:b/>
        <w:bCs/>
      </w:rPr>
      <w:tblPr/>
      <w:tcPr>
        <w:tcBorders>
          <w:top w:val="double" w:sz="6" w:space="0" w:color="0070C0" w:themeColor="accent1"/>
          <w:left w:val="single" w:sz="8" w:space="0" w:color="0070C0" w:themeColor="accent1"/>
          <w:bottom w:val="single" w:sz="8" w:space="0" w:color="0070C0" w:themeColor="accent1"/>
          <w:right w:val="single" w:sz="8" w:space="0" w:color="0070C0" w:themeColor="accent1"/>
        </w:tcBorders>
      </w:tcPr>
    </w:tblStylePr>
    <w:tblStylePr w:type="firstCol">
      <w:rPr>
        <w:b/>
        <w:bCs/>
      </w:rPr>
    </w:tblStylePr>
    <w:tblStylePr w:type="lastCol">
      <w:rPr>
        <w:b/>
        <w:bCs/>
      </w:rPr>
    </w:tblStylePr>
    <w:tblStylePr w:type="band1Vert">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tblStylePr w:type="band1Horz">
      <w:tblPr/>
      <w:tcPr>
        <w:tcBorders>
          <w:top w:val="single" w:sz="8" w:space="0" w:color="0070C0" w:themeColor="accent1"/>
          <w:left w:val="single" w:sz="8" w:space="0" w:color="0070C0" w:themeColor="accent1"/>
          <w:bottom w:val="single" w:sz="8" w:space="0" w:color="0070C0" w:themeColor="accent1"/>
          <w:right w:val="single" w:sz="8" w:space="0" w:color="0070C0"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pPr>
        <w:spacing w:before="0" w:after="0" w:line="240" w:lineRule="auto"/>
      </w:pPr>
      <w:rPr>
        <w:b/>
        <w:bCs/>
        <w:color w:val="FFFFFF" w:themeColor="background1"/>
      </w:rPr>
      <w:tblPr/>
      <w:tcPr>
        <w:shd w:val="clear" w:color="auto" w:fill="0070C0" w:themeFill="accent2"/>
      </w:tcPr>
    </w:tblStylePr>
    <w:tblStylePr w:type="lastRow">
      <w:pPr>
        <w:spacing w:before="0" w:after="0" w:line="240" w:lineRule="auto"/>
      </w:pPr>
      <w:rPr>
        <w:b/>
        <w:bCs/>
      </w:rPr>
      <w:tblPr/>
      <w:tcPr>
        <w:tcBorders>
          <w:top w:val="double" w:sz="6" w:space="0" w:color="0070C0" w:themeColor="accent2"/>
          <w:left w:val="single" w:sz="8" w:space="0" w:color="0070C0" w:themeColor="accent2"/>
          <w:bottom w:val="single" w:sz="8" w:space="0" w:color="0070C0" w:themeColor="accent2"/>
          <w:right w:val="single" w:sz="8" w:space="0" w:color="0070C0" w:themeColor="accent2"/>
        </w:tcBorders>
      </w:tcPr>
    </w:tblStylePr>
    <w:tblStylePr w:type="firstCol">
      <w:rPr>
        <w:b/>
        <w:bCs/>
      </w:rPr>
    </w:tblStylePr>
    <w:tblStylePr w:type="lastCol">
      <w:rPr>
        <w:b/>
        <w:bCs/>
      </w:rPr>
    </w:tblStylePr>
    <w:tblStylePr w:type="band1Vert">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tblStylePr w:type="band1Horz">
      <w:tblPr/>
      <w:tcPr>
        <w:tcBorders>
          <w:top w:val="single" w:sz="8" w:space="0" w:color="0070C0" w:themeColor="accent2"/>
          <w:left w:val="single" w:sz="8" w:space="0" w:color="0070C0" w:themeColor="accent2"/>
          <w:bottom w:val="single" w:sz="8" w:space="0" w:color="0070C0" w:themeColor="accent2"/>
          <w:right w:val="single" w:sz="8" w:space="0" w:color="0070C0"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pPr>
        <w:spacing w:before="0" w:after="0" w:line="240" w:lineRule="auto"/>
      </w:pPr>
      <w:rPr>
        <w:b/>
        <w:bCs/>
        <w:color w:val="FFFFFF" w:themeColor="background1"/>
      </w:rPr>
      <w:tblPr/>
      <w:tcPr>
        <w:shd w:val="clear" w:color="auto" w:fill="FFC000" w:themeFill="accent3"/>
      </w:tcPr>
    </w:tblStylePr>
    <w:tblStylePr w:type="lastRow">
      <w:pPr>
        <w:spacing w:before="0" w:after="0" w:line="240" w:lineRule="auto"/>
      </w:pPr>
      <w:rPr>
        <w:b/>
        <w:bCs/>
      </w:rPr>
      <w:tblPr/>
      <w:tcPr>
        <w:tcBorders>
          <w:top w:val="double" w:sz="6" w:space="0" w:color="FFC000" w:themeColor="accent3"/>
          <w:left w:val="single" w:sz="8" w:space="0" w:color="FFC000" w:themeColor="accent3"/>
          <w:bottom w:val="single" w:sz="8" w:space="0" w:color="FFC000" w:themeColor="accent3"/>
          <w:right w:val="single" w:sz="8" w:space="0" w:color="FFC000" w:themeColor="accent3"/>
        </w:tcBorders>
      </w:tcPr>
    </w:tblStylePr>
    <w:tblStylePr w:type="firstCol">
      <w:rPr>
        <w:b/>
        <w:bCs/>
      </w:rPr>
    </w:tblStylePr>
    <w:tblStylePr w:type="lastCol">
      <w:rPr>
        <w:b/>
        <w:bCs/>
      </w:rPr>
    </w:tblStylePr>
    <w:tblStylePr w:type="band1Vert">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tblStylePr w:type="band1Horz">
      <w:tblPr/>
      <w:tcPr>
        <w:tcBorders>
          <w:top w:val="single" w:sz="8" w:space="0" w:color="FFC000" w:themeColor="accent3"/>
          <w:left w:val="single" w:sz="8" w:space="0" w:color="FFC000" w:themeColor="accent3"/>
          <w:bottom w:val="single" w:sz="8" w:space="0" w:color="FFC000" w:themeColor="accent3"/>
          <w:right w:val="single" w:sz="8" w:space="0" w:color="FFC000"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pPr>
        <w:spacing w:before="0" w:after="0" w:line="240" w:lineRule="auto"/>
      </w:pPr>
      <w:rPr>
        <w:b/>
        <w:bCs/>
        <w:color w:val="FFFFFF" w:themeColor="background1"/>
      </w:rPr>
      <w:tblPr/>
      <w:tcPr>
        <w:shd w:val="clear" w:color="auto" w:fill="92D050" w:themeFill="accent5"/>
      </w:tcPr>
    </w:tblStylePr>
    <w:tblStylePr w:type="lastRow">
      <w:pPr>
        <w:spacing w:before="0" w:after="0" w:line="240" w:lineRule="auto"/>
      </w:pPr>
      <w:rPr>
        <w:b/>
        <w:bCs/>
      </w:rPr>
      <w:tblPr/>
      <w:tcPr>
        <w:tcBorders>
          <w:top w:val="double" w:sz="6" w:space="0" w:color="92D050" w:themeColor="accent5"/>
          <w:left w:val="single" w:sz="8" w:space="0" w:color="92D050" w:themeColor="accent5"/>
          <w:bottom w:val="single" w:sz="8" w:space="0" w:color="92D050" w:themeColor="accent5"/>
          <w:right w:val="single" w:sz="8" w:space="0" w:color="92D050" w:themeColor="accent5"/>
        </w:tcBorders>
      </w:tcPr>
    </w:tblStylePr>
    <w:tblStylePr w:type="firstCol">
      <w:rPr>
        <w:b/>
        <w:bCs/>
      </w:rPr>
    </w:tblStylePr>
    <w:tblStylePr w:type="lastCol">
      <w:rPr>
        <w:b/>
        <w:bCs/>
      </w:rPr>
    </w:tblStylePr>
    <w:tblStylePr w:type="band1Vert">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tblStylePr w:type="band1Horz">
      <w:tblPr/>
      <w:tcPr>
        <w:tcBorders>
          <w:top w:val="single" w:sz="8" w:space="0" w:color="92D050" w:themeColor="accent5"/>
          <w:left w:val="single" w:sz="8" w:space="0" w:color="92D050" w:themeColor="accent5"/>
          <w:bottom w:val="single" w:sz="8" w:space="0" w:color="92D050" w:themeColor="accent5"/>
          <w:right w:val="single" w:sz="8" w:space="0" w:color="92D05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pPr>
        <w:spacing w:before="0" w:after="0" w:line="240" w:lineRule="auto"/>
      </w:pPr>
      <w:rPr>
        <w:b/>
        <w:bCs/>
        <w:color w:val="FFFFFF" w:themeColor="background1"/>
      </w:rPr>
      <w:tblPr/>
      <w:tcPr>
        <w:shd w:val="clear" w:color="auto" w:fill="92D050" w:themeFill="accent6"/>
      </w:tcPr>
    </w:tblStylePr>
    <w:tblStylePr w:type="lastRow">
      <w:pPr>
        <w:spacing w:before="0" w:after="0" w:line="240" w:lineRule="auto"/>
      </w:pPr>
      <w:rPr>
        <w:b/>
        <w:bCs/>
      </w:rPr>
      <w:tblPr/>
      <w:tcPr>
        <w:tcBorders>
          <w:top w:val="double" w:sz="6" w:space="0" w:color="92D050" w:themeColor="accent6"/>
          <w:left w:val="single" w:sz="8" w:space="0" w:color="92D050" w:themeColor="accent6"/>
          <w:bottom w:val="single" w:sz="8" w:space="0" w:color="92D050" w:themeColor="accent6"/>
          <w:right w:val="single" w:sz="8" w:space="0" w:color="92D050" w:themeColor="accent6"/>
        </w:tcBorders>
      </w:tcPr>
    </w:tblStylePr>
    <w:tblStylePr w:type="firstCol">
      <w:rPr>
        <w:b/>
        <w:bCs/>
      </w:rPr>
    </w:tblStylePr>
    <w:tblStylePr w:type="lastCol">
      <w:rPr>
        <w:b/>
        <w:bCs/>
      </w:rPr>
    </w:tblStylePr>
    <w:tblStylePr w:type="band1Vert">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tblStylePr w:type="band1Horz">
      <w:tblPr/>
      <w:tcPr>
        <w:tcBorders>
          <w:top w:val="single" w:sz="8" w:space="0" w:color="92D050" w:themeColor="accent6"/>
          <w:left w:val="single" w:sz="8" w:space="0" w:color="92D050" w:themeColor="accent6"/>
          <w:bottom w:val="single" w:sz="8" w:space="0" w:color="92D050" w:themeColor="accent6"/>
          <w:right w:val="single" w:sz="8" w:space="0" w:color="92D050"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00538F" w:themeColor="accent1" w:themeShade="BF"/>
    </w:rPr>
    <w:tblPr>
      <w:tblStyleRowBandSize w:val="1"/>
      <w:tblStyleColBandSize w:val="1"/>
      <w:tblBorders>
        <w:top w:val="single" w:sz="8" w:space="0" w:color="0070C0" w:themeColor="accent1"/>
        <w:bottom w:val="single" w:sz="8" w:space="0" w:color="0070C0" w:themeColor="accent1"/>
      </w:tblBorders>
    </w:tblPr>
    <w:tblStylePr w:type="fir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lastRow">
      <w:pPr>
        <w:spacing w:before="0" w:after="0" w:line="240" w:lineRule="auto"/>
      </w:pPr>
      <w:rPr>
        <w:b/>
        <w:bCs/>
      </w:rPr>
      <w:tblPr/>
      <w:tcPr>
        <w:tcBorders>
          <w:top w:val="single" w:sz="8" w:space="0" w:color="0070C0" w:themeColor="accent1"/>
          <w:left w:val="nil"/>
          <w:bottom w:val="single" w:sz="8" w:space="0" w:color="0070C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left w:val="nil"/>
          <w:right w:val="nil"/>
          <w:insideH w:val="nil"/>
          <w:insideV w:val="nil"/>
        </w:tcBorders>
        <w:shd w:val="clear" w:color="auto" w:fill="B0DDFF"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00538F" w:themeColor="accent2" w:themeShade="BF"/>
    </w:rPr>
    <w:tblPr>
      <w:tblStyleRowBandSize w:val="1"/>
      <w:tblStyleColBandSize w:val="1"/>
      <w:tblBorders>
        <w:top w:val="single" w:sz="8" w:space="0" w:color="0070C0" w:themeColor="accent2"/>
        <w:bottom w:val="single" w:sz="8" w:space="0" w:color="0070C0" w:themeColor="accent2"/>
      </w:tblBorders>
    </w:tblPr>
    <w:tblStylePr w:type="fir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lastRow">
      <w:pPr>
        <w:spacing w:before="0" w:after="0" w:line="240" w:lineRule="auto"/>
      </w:pPr>
      <w:rPr>
        <w:b/>
        <w:bCs/>
      </w:rPr>
      <w:tblPr/>
      <w:tcPr>
        <w:tcBorders>
          <w:top w:val="single" w:sz="8" w:space="0" w:color="0070C0" w:themeColor="accent2"/>
          <w:left w:val="nil"/>
          <w:bottom w:val="single" w:sz="8" w:space="0" w:color="0070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left w:val="nil"/>
          <w:right w:val="nil"/>
          <w:insideH w:val="nil"/>
          <w:insideV w:val="nil"/>
        </w:tcBorders>
        <w:shd w:val="clear" w:color="auto" w:fill="B0DDFF"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BF8F00" w:themeColor="accent3" w:themeShade="BF"/>
    </w:rPr>
    <w:tblPr>
      <w:tblStyleRowBandSize w:val="1"/>
      <w:tblStyleColBandSize w:val="1"/>
      <w:tblBorders>
        <w:top w:val="single" w:sz="8" w:space="0" w:color="FFC000" w:themeColor="accent3"/>
        <w:bottom w:val="single" w:sz="8" w:space="0" w:color="FFC000" w:themeColor="accent3"/>
      </w:tblBorders>
    </w:tblPr>
    <w:tblStylePr w:type="fir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lastRow">
      <w:pPr>
        <w:spacing w:before="0" w:after="0" w:line="240" w:lineRule="auto"/>
      </w:pPr>
      <w:rPr>
        <w:b/>
        <w:bCs/>
      </w:rPr>
      <w:tblPr/>
      <w:tcPr>
        <w:tcBorders>
          <w:top w:val="single" w:sz="8" w:space="0" w:color="FFC000" w:themeColor="accent3"/>
          <w:left w:val="nil"/>
          <w:bottom w:val="single" w:sz="8" w:space="0" w:color="FFC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left w:val="nil"/>
          <w:right w:val="nil"/>
          <w:insideH w:val="nil"/>
          <w:insideV w:val="nil"/>
        </w:tcBorders>
        <w:shd w:val="clear" w:color="auto" w:fill="FFEFC0"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6DA92D" w:themeColor="accent5" w:themeShade="BF"/>
    </w:rPr>
    <w:tblPr>
      <w:tblStyleRowBandSize w:val="1"/>
      <w:tblStyleColBandSize w:val="1"/>
      <w:tblBorders>
        <w:top w:val="single" w:sz="8" w:space="0" w:color="92D050" w:themeColor="accent5"/>
        <w:bottom w:val="single" w:sz="8" w:space="0" w:color="92D050" w:themeColor="accent5"/>
      </w:tblBorders>
    </w:tblPr>
    <w:tblStylePr w:type="fir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lastRow">
      <w:pPr>
        <w:spacing w:before="0" w:after="0" w:line="240" w:lineRule="auto"/>
      </w:pPr>
      <w:rPr>
        <w:b/>
        <w:bCs/>
      </w:rPr>
      <w:tblPr/>
      <w:tcPr>
        <w:tcBorders>
          <w:top w:val="single" w:sz="8" w:space="0" w:color="92D050" w:themeColor="accent5"/>
          <w:left w:val="nil"/>
          <w:bottom w:val="single" w:sz="8" w:space="0" w:color="92D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left w:val="nil"/>
          <w:right w:val="nil"/>
          <w:insideH w:val="nil"/>
          <w:insideV w:val="nil"/>
        </w:tcBorders>
        <w:shd w:val="clear" w:color="auto" w:fill="E3F3D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6DA92D" w:themeColor="accent6" w:themeShade="BF"/>
    </w:rPr>
    <w:tblPr>
      <w:tblStyleRowBandSize w:val="1"/>
      <w:tblStyleColBandSize w:val="1"/>
      <w:tblBorders>
        <w:top w:val="single" w:sz="8" w:space="0" w:color="92D050" w:themeColor="accent6"/>
        <w:bottom w:val="single" w:sz="8" w:space="0" w:color="92D050" w:themeColor="accent6"/>
      </w:tblBorders>
    </w:tblPr>
    <w:tblStylePr w:type="fir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lastRow">
      <w:pPr>
        <w:spacing w:before="0" w:after="0" w:line="240" w:lineRule="auto"/>
      </w:pPr>
      <w:rPr>
        <w:b/>
        <w:bCs/>
      </w:rPr>
      <w:tblPr/>
      <w:tcPr>
        <w:tcBorders>
          <w:top w:val="single" w:sz="8" w:space="0" w:color="92D050" w:themeColor="accent6"/>
          <w:left w:val="nil"/>
          <w:bottom w:val="single" w:sz="8" w:space="0" w:color="92D05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left w:val="nil"/>
          <w:right w:val="nil"/>
          <w:insideH w:val="nil"/>
          <w:insideV w:val="nil"/>
        </w:tcBorders>
        <w:shd w:val="clear" w:color="auto" w:fill="E3F3D3"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customStyle="1" w:styleId="ListTable1Light1">
    <w:name w:val="List Table 1 Light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1" w:themeTint="99"/>
        </w:tcBorders>
      </w:tcPr>
    </w:tblStylePr>
    <w:tblStylePr w:type="lastRow">
      <w:rPr>
        <w:b/>
        <w:bCs/>
      </w:rPr>
      <w:tblPr/>
      <w:tcPr>
        <w:tcBorders>
          <w:top w:val="sing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1Light-Accent21">
    <w:name w:val="List Table 1 Light - Accent 2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40AEFF" w:themeColor="accent2" w:themeTint="99"/>
        </w:tcBorders>
      </w:tcPr>
    </w:tblStylePr>
    <w:tblStylePr w:type="lastRow">
      <w:rPr>
        <w:b/>
        <w:bCs/>
      </w:rPr>
      <w:tblPr/>
      <w:tcPr>
        <w:tcBorders>
          <w:top w:val="sing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1Light-Accent31">
    <w:name w:val="List Table 1 Light - Accent 3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3" w:themeTint="99"/>
        </w:tcBorders>
      </w:tcPr>
    </w:tblStylePr>
    <w:tblStylePr w:type="lastRow">
      <w:rPr>
        <w:b/>
        <w:bCs/>
      </w:rPr>
      <w:tblPr/>
      <w:tcPr>
        <w:tcBorders>
          <w:top w:val="sing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1Light-Accent41">
    <w:name w:val="List Table 1 Light - Accent 4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5" w:themeTint="99"/>
        </w:tcBorders>
      </w:tcPr>
    </w:tblStylePr>
    <w:tblStylePr w:type="lastRow">
      <w:rPr>
        <w:b/>
        <w:bCs/>
      </w:rPr>
      <w:tblPr/>
      <w:tcPr>
        <w:tcBorders>
          <w:top w:val="sing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1Light-Accent61">
    <w:name w:val="List Table 1 Light - Accent 6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DE295" w:themeColor="accent6" w:themeTint="99"/>
        </w:tcBorders>
      </w:tcPr>
    </w:tblStylePr>
    <w:tblStylePr w:type="lastRow">
      <w:rPr>
        <w:b/>
        <w:bCs/>
      </w:rPr>
      <w:tblPr/>
      <w:tcPr>
        <w:tcBorders>
          <w:top w:val="sing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21">
    <w:name w:val="List Table 21"/>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572222"/>
    <w:pPr>
      <w:spacing w:after="0" w:line="240" w:lineRule="auto"/>
    </w:pPr>
    <w:tblPr>
      <w:tblStyleRowBandSize w:val="1"/>
      <w:tblStyleColBandSize w:val="1"/>
      <w:tblBorders>
        <w:top w:val="single" w:sz="4" w:space="0" w:color="40AEFF" w:themeColor="accent1" w:themeTint="99"/>
        <w:bottom w:val="single" w:sz="4" w:space="0" w:color="40AEFF" w:themeColor="accent1" w:themeTint="99"/>
        <w:insideH w:val="single" w:sz="4" w:space="0" w:color="40A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2-Accent21">
    <w:name w:val="List Table 2 - Accent 21"/>
    <w:basedOn w:val="TableNormal"/>
    <w:uiPriority w:val="47"/>
    <w:rsid w:val="00572222"/>
    <w:pPr>
      <w:spacing w:after="0" w:line="240" w:lineRule="auto"/>
    </w:pPr>
    <w:tblPr>
      <w:tblStyleRowBandSize w:val="1"/>
      <w:tblStyleColBandSize w:val="1"/>
      <w:tblBorders>
        <w:top w:val="single" w:sz="4" w:space="0" w:color="40AEFF" w:themeColor="accent2" w:themeTint="99"/>
        <w:bottom w:val="single" w:sz="4" w:space="0" w:color="40AEFF" w:themeColor="accent2" w:themeTint="99"/>
        <w:insideH w:val="single" w:sz="4" w:space="0" w:color="40A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2-Accent31">
    <w:name w:val="List Table 2 - Accent 31"/>
    <w:basedOn w:val="TableNormal"/>
    <w:uiPriority w:val="47"/>
    <w:rsid w:val="00572222"/>
    <w:pPr>
      <w:spacing w:after="0" w:line="240" w:lineRule="auto"/>
    </w:pPr>
    <w:tblPr>
      <w:tblStyleRowBandSize w:val="1"/>
      <w:tblStyleColBandSize w:val="1"/>
      <w:tblBorders>
        <w:top w:val="single" w:sz="4" w:space="0" w:color="FFD966" w:themeColor="accent3" w:themeTint="99"/>
        <w:bottom w:val="single" w:sz="4" w:space="0" w:color="FFD966" w:themeColor="accent3" w:themeTint="99"/>
        <w:insideH w:val="single" w:sz="4" w:space="0" w:color="FFD96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2-Accent41">
    <w:name w:val="List Table 2 - Accent 41"/>
    <w:basedOn w:val="TableNormal"/>
    <w:uiPriority w:val="47"/>
    <w:rsid w:val="00572222"/>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572222"/>
    <w:pPr>
      <w:spacing w:after="0" w:line="240" w:lineRule="auto"/>
    </w:pPr>
    <w:tblPr>
      <w:tblStyleRowBandSize w:val="1"/>
      <w:tblStyleColBandSize w:val="1"/>
      <w:tblBorders>
        <w:top w:val="single" w:sz="4" w:space="0" w:color="BDE295" w:themeColor="accent5" w:themeTint="99"/>
        <w:bottom w:val="single" w:sz="4" w:space="0" w:color="BDE295" w:themeColor="accent5" w:themeTint="99"/>
        <w:insideH w:val="single" w:sz="4" w:space="0" w:color="BDE29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2-Accent61">
    <w:name w:val="List Table 2 - Accent 61"/>
    <w:basedOn w:val="TableNormal"/>
    <w:uiPriority w:val="47"/>
    <w:rsid w:val="00572222"/>
    <w:pPr>
      <w:spacing w:after="0" w:line="240" w:lineRule="auto"/>
    </w:pPr>
    <w:tblPr>
      <w:tblStyleRowBandSize w:val="1"/>
      <w:tblStyleColBandSize w:val="1"/>
      <w:tblBorders>
        <w:top w:val="single" w:sz="4" w:space="0" w:color="BDE295" w:themeColor="accent6" w:themeTint="99"/>
        <w:bottom w:val="single" w:sz="4" w:space="0" w:color="BDE295" w:themeColor="accent6" w:themeTint="99"/>
        <w:insideH w:val="single" w:sz="4" w:space="0" w:color="BDE29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31">
    <w:name w:val="List Table 31"/>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572222"/>
    <w:pPr>
      <w:spacing w:after="0" w:line="240" w:lineRule="auto"/>
    </w:pPr>
    <w:tblPr>
      <w:tblStyleRowBandSize w:val="1"/>
      <w:tblStyleColBandSize w:val="1"/>
      <w:tblBorders>
        <w:top w:val="single" w:sz="4" w:space="0" w:color="0070C0" w:themeColor="accent1"/>
        <w:left w:val="single" w:sz="4" w:space="0" w:color="0070C0" w:themeColor="accent1"/>
        <w:bottom w:val="single" w:sz="4" w:space="0" w:color="0070C0" w:themeColor="accent1"/>
        <w:right w:val="single" w:sz="4" w:space="0" w:color="0070C0" w:themeColor="accent1"/>
      </w:tblBorders>
    </w:tblPr>
    <w:tblStylePr w:type="firstRow">
      <w:rPr>
        <w:b/>
        <w:bCs/>
        <w:color w:val="FFFFFF" w:themeColor="background1"/>
      </w:rPr>
      <w:tblPr/>
      <w:tcPr>
        <w:shd w:val="clear" w:color="auto" w:fill="0070C0" w:themeFill="accent1"/>
      </w:tcPr>
    </w:tblStylePr>
    <w:tblStylePr w:type="lastRow">
      <w:rPr>
        <w:b/>
        <w:bCs/>
      </w:rPr>
      <w:tblPr/>
      <w:tcPr>
        <w:tcBorders>
          <w:top w:val="double" w:sz="4" w:space="0" w:color="0070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1"/>
          <w:right w:val="single" w:sz="4" w:space="0" w:color="0070C0" w:themeColor="accent1"/>
        </w:tcBorders>
      </w:tcPr>
    </w:tblStylePr>
    <w:tblStylePr w:type="band1Horz">
      <w:tblPr/>
      <w:tcPr>
        <w:tcBorders>
          <w:top w:val="single" w:sz="4" w:space="0" w:color="0070C0" w:themeColor="accent1"/>
          <w:bottom w:val="single" w:sz="4" w:space="0" w:color="0070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1"/>
          <w:left w:val="nil"/>
        </w:tcBorders>
      </w:tcPr>
    </w:tblStylePr>
    <w:tblStylePr w:type="swCell">
      <w:tblPr/>
      <w:tcPr>
        <w:tcBorders>
          <w:top w:val="double" w:sz="4" w:space="0" w:color="0070C0" w:themeColor="accent1"/>
          <w:right w:val="nil"/>
        </w:tcBorders>
      </w:tcPr>
    </w:tblStylePr>
  </w:style>
  <w:style w:type="table" w:customStyle="1" w:styleId="ListTable3-Accent21">
    <w:name w:val="List Table 3 - Accent 21"/>
    <w:basedOn w:val="TableNormal"/>
    <w:uiPriority w:val="48"/>
    <w:rsid w:val="00572222"/>
    <w:pPr>
      <w:spacing w:after="0" w:line="240" w:lineRule="auto"/>
    </w:pPr>
    <w:tblPr>
      <w:tblStyleRowBandSize w:val="1"/>
      <w:tblStyleColBandSize w:val="1"/>
      <w:tblBorders>
        <w:top w:val="single" w:sz="4" w:space="0" w:color="0070C0" w:themeColor="accent2"/>
        <w:left w:val="single" w:sz="4" w:space="0" w:color="0070C0" w:themeColor="accent2"/>
        <w:bottom w:val="single" w:sz="4" w:space="0" w:color="0070C0" w:themeColor="accent2"/>
        <w:right w:val="single" w:sz="4" w:space="0" w:color="0070C0" w:themeColor="accent2"/>
      </w:tblBorders>
    </w:tblPr>
    <w:tblStylePr w:type="firstRow">
      <w:rPr>
        <w:b/>
        <w:bCs/>
        <w:color w:val="FFFFFF" w:themeColor="background1"/>
      </w:rPr>
      <w:tblPr/>
      <w:tcPr>
        <w:shd w:val="clear" w:color="auto" w:fill="0070C0" w:themeFill="accent2"/>
      </w:tcPr>
    </w:tblStylePr>
    <w:tblStylePr w:type="lastRow">
      <w:rPr>
        <w:b/>
        <w:bCs/>
      </w:rPr>
      <w:tblPr/>
      <w:tcPr>
        <w:tcBorders>
          <w:top w:val="double" w:sz="4" w:space="0" w:color="0070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C0" w:themeColor="accent2"/>
          <w:right w:val="single" w:sz="4" w:space="0" w:color="0070C0" w:themeColor="accent2"/>
        </w:tcBorders>
      </w:tcPr>
    </w:tblStylePr>
    <w:tblStylePr w:type="band1Horz">
      <w:tblPr/>
      <w:tcPr>
        <w:tcBorders>
          <w:top w:val="single" w:sz="4" w:space="0" w:color="0070C0" w:themeColor="accent2"/>
          <w:bottom w:val="single" w:sz="4" w:space="0" w:color="0070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C0" w:themeColor="accent2"/>
          <w:left w:val="nil"/>
        </w:tcBorders>
      </w:tcPr>
    </w:tblStylePr>
    <w:tblStylePr w:type="swCell">
      <w:tblPr/>
      <w:tcPr>
        <w:tcBorders>
          <w:top w:val="double" w:sz="4" w:space="0" w:color="0070C0" w:themeColor="accent2"/>
          <w:right w:val="nil"/>
        </w:tcBorders>
      </w:tcPr>
    </w:tblStylePr>
  </w:style>
  <w:style w:type="table" w:customStyle="1" w:styleId="ListTable3-Accent31">
    <w:name w:val="List Table 3 - Accent 31"/>
    <w:basedOn w:val="TableNormal"/>
    <w:uiPriority w:val="48"/>
    <w:rsid w:val="00572222"/>
    <w:pPr>
      <w:spacing w:after="0" w:line="240" w:lineRule="auto"/>
    </w:pPr>
    <w:tblPr>
      <w:tblStyleRowBandSize w:val="1"/>
      <w:tblStyleColBandSize w:val="1"/>
      <w:tblBorders>
        <w:top w:val="single" w:sz="4" w:space="0" w:color="FFC000" w:themeColor="accent3"/>
        <w:left w:val="single" w:sz="4" w:space="0" w:color="FFC000" w:themeColor="accent3"/>
        <w:bottom w:val="single" w:sz="4" w:space="0" w:color="FFC000" w:themeColor="accent3"/>
        <w:right w:val="single" w:sz="4" w:space="0" w:color="FFC000" w:themeColor="accent3"/>
      </w:tblBorders>
    </w:tblPr>
    <w:tblStylePr w:type="firstRow">
      <w:rPr>
        <w:b/>
        <w:bCs/>
        <w:color w:val="FFFFFF" w:themeColor="background1"/>
      </w:rPr>
      <w:tblPr/>
      <w:tcPr>
        <w:shd w:val="clear" w:color="auto" w:fill="FFC000" w:themeFill="accent3"/>
      </w:tcPr>
    </w:tblStylePr>
    <w:tblStylePr w:type="lastRow">
      <w:rPr>
        <w:b/>
        <w:bCs/>
      </w:rPr>
      <w:tblPr/>
      <w:tcPr>
        <w:tcBorders>
          <w:top w:val="double" w:sz="4" w:space="0" w:color="FFC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3"/>
          <w:right w:val="single" w:sz="4" w:space="0" w:color="FFC000" w:themeColor="accent3"/>
        </w:tcBorders>
      </w:tcPr>
    </w:tblStylePr>
    <w:tblStylePr w:type="band1Horz">
      <w:tblPr/>
      <w:tcPr>
        <w:tcBorders>
          <w:top w:val="single" w:sz="4" w:space="0" w:color="FFC000" w:themeColor="accent3"/>
          <w:bottom w:val="single" w:sz="4" w:space="0" w:color="FFC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3"/>
          <w:left w:val="nil"/>
        </w:tcBorders>
      </w:tcPr>
    </w:tblStylePr>
    <w:tblStylePr w:type="swCell">
      <w:tblPr/>
      <w:tcPr>
        <w:tcBorders>
          <w:top w:val="double" w:sz="4" w:space="0" w:color="FFC000" w:themeColor="accent3"/>
          <w:right w:val="nil"/>
        </w:tcBorders>
      </w:tcPr>
    </w:tblStylePr>
  </w:style>
  <w:style w:type="table" w:customStyle="1" w:styleId="ListTable3-Accent41">
    <w:name w:val="List Table 3 - Accent 41"/>
    <w:basedOn w:val="TableNormal"/>
    <w:uiPriority w:val="48"/>
    <w:rsid w:val="00572222"/>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572222"/>
    <w:pPr>
      <w:spacing w:after="0" w:line="240" w:lineRule="auto"/>
    </w:pPr>
    <w:tblPr>
      <w:tblStyleRowBandSize w:val="1"/>
      <w:tblStyleColBandSize w:val="1"/>
      <w:tblBorders>
        <w:top w:val="single" w:sz="4" w:space="0" w:color="92D050" w:themeColor="accent5"/>
        <w:left w:val="single" w:sz="4" w:space="0" w:color="92D050" w:themeColor="accent5"/>
        <w:bottom w:val="single" w:sz="4" w:space="0" w:color="92D050" w:themeColor="accent5"/>
        <w:right w:val="single" w:sz="4" w:space="0" w:color="92D050" w:themeColor="accent5"/>
      </w:tblBorders>
    </w:tblPr>
    <w:tblStylePr w:type="firstRow">
      <w:rPr>
        <w:b/>
        <w:bCs/>
        <w:color w:val="FFFFFF" w:themeColor="background1"/>
      </w:rPr>
      <w:tblPr/>
      <w:tcPr>
        <w:shd w:val="clear" w:color="auto" w:fill="92D050" w:themeFill="accent5"/>
      </w:tcPr>
    </w:tblStylePr>
    <w:tblStylePr w:type="lastRow">
      <w:rPr>
        <w:b/>
        <w:bCs/>
      </w:rPr>
      <w:tblPr/>
      <w:tcPr>
        <w:tcBorders>
          <w:top w:val="double" w:sz="4" w:space="0" w:color="92D05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5"/>
          <w:right w:val="single" w:sz="4" w:space="0" w:color="92D050" w:themeColor="accent5"/>
        </w:tcBorders>
      </w:tcPr>
    </w:tblStylePr>
    <w:tblStylePr w:type="band1Horz">
      <w:tblPr/>
      <w:tcPr>
        <w:tcBorders>
          <w:top w:val="single" w:sz="4" w:space="0" w:color="92D050" w:themeColor="accent5"/>
          <w:bottom w:val="single" w:sz="4" w:space="0" w:color="92D05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5"/>
          <w:left w:val="nil"/>
        </w:tcBorders>
      </w:tcPr>
    </w:tblStylePr>
    <w:tblStylePr w:type="swCell">
      <w:tblPr/>
      <w:tcPr>
        <w:tcBorders>
          <w:top w:val="double" w:sz="4" w:space="0" w:color="92D050" w:themeColor="accent5"/>
          <w:right w:val="nil"/>
        </w:tcBorders>
      </w:tcPr>
    </w:tblStylePr>
  </w:style>
  <w:style w:type="table" w:customStyle="1" w:styleId="ListTable3-Accent61">
    <w:name w:val="List Table 3 - Accent 61"/>
    <w:basedOn w:val="TableNormal"/>
    <w:uiPriority w:val="48"/>
    <w:rsid w:val="00572222"/>
    <w:pPr>
      <w:spacing w:after="0" w:line="240" w:lineRule="auto"/>
    </w:pPr>
    <w:tblPr>
      <w:tblStyleRowBandSize w:val="1"/>
      <w:tblStyleColBandSize w:val="1"/>
      <w:tblBorders>
        <w:top w:val="single" w:sz="4" w:space="0" w:color="92D050" w:themeColor="accent6"/>
        <w:left w:val="single" w:sz="4" w:space="0" w:color="92D050" w:themeColor="accent6"/>
        <w:bottom w:val="single" w:sz="4" w:space="0" w:color="92D050" w:themeColor="accent6"/>
        <w:right w:val="single" w:sz="4" w:space="0" w:color="92D050" w:themeColor="accent6"/>
      </w:tblBorders>
    </w:tblPr>
    <w:tblStylePr w:type="firstRow">
      <w:rPr>
        <w:b/>
        <w:bCs/>
        <w:color w:val="FFFFFF" w:themeColor="background1"/>
      </w:rPr>
      <w:tblPr/>
      <w:tcPr>
        <w:shd w:val="clear" w:color="auto" w:fill="92D050" w:themeFill="accent6"/>
      </w:tcPr>
    </w:tblStylePr>
    <w:tblStylePr w:type="lastRow">
      <w:rPr>
        <w:b/>
        <w:bCs/>
      </w:rPr>
      <w:tblPr/>
      <w:tcPr>
        <w:tcBorders>
          <w:top w:val="double" w:sz="4" w:space="0" w:color="92D05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D050" w:themeColor="accent6"/>
          <w:right w:val="single" w:sz="4" w:space="0" w:color="92D050" w:themeColor="accent6"/>
        </w:tcBorders>
      </w:tcPr>
    </w:tblStylePr>
    <w:tblStylePr w:type="band1Horz">
      <w:tblPr/>
      <w:tcPr>
        <w:tcBorders>
          <w:top w:val="single" w:sz="4" w:space="0" w:color="92D050" w:themeColor="accent6"/>
          <w:bottom w:val="single" w:sz="4" w:space="0" w:color="92D05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D050" w:themeColor="accent6"/>
          <w:left w:val="nil"/>
        </w:tcBorders>
      </w:tcPr>
    </w:tblStylePr>
    <w:tblStylePr w:type="swCell">
      <w:tblPr/>
      <w:tcPr>
        <w:tcBorders>
          <w:top w:val="double" w:sz="4" w:space="0" w:color="92D050" w:themeColor="accent6"/>
          <w:right w:val="nil"/>
        </w:tcBorders>
      </w:tcPr>
    </w:tblStylePr>
  </w:style>
  <w:style w:type="table" w:customStyle="1" w:styleId="ListTable41">
    <w:name w:val="List Table 41"/>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572222"/>
    <w:pPr>
      <w:spacing w:after="0" w:line="240" w:lineRule="auto"/>
    </w:pPr>
    <w:tblPr>
      <w:tblStyleRowBandSize w:val="1"/>
      <w:tblStyleColBandSize w:val="1"/>
      <w:tblBorders>
        <w:top w:val="single" w:sz="4" w:space="0" w:color="40AEFF" w:themeColor="accent1" w:themeTint="99"/>
        <w:left w:val="single" w:sz="4" w:space="0" w:color="40AEFF" w:themeColor="accent1" w:themeTint="99"/>
        <w:bottom w:val="single" w:sz="4" w:space="0" w:color="40AEFF" w:themeColor="accent1" w:themeTint="99"/>
        <w:right w:val="single" w:sz="4" w:space="0" w:color="40AEFF" w:themeColor="accent1" w:themeTint="99"/>
        <w:insideH w:val="single" w:sz="4" w:space="0" w:color="40AEFF" w:themeColor="accent1" w:themeTint="99"/>
      </w:tblBorders>
    </w:tblPr>
    <w:tblStylePr w:type="firstRow">
      <w:rPr>
        <w:b/>
        <w:bCs/>
        <w:color w:val="FFFFFF" w:themeColor="background1"/>
      </w:rPr>
      <w:tblPr/>
      <w:tcPr>
        <w:tcBorders>
          <w:top w:val="single" w:sz="4" w:space="0" w:color="0070C0" w:themeColor="accent1"/>
          <w:left w:val="single" w:sz="4" w:space="0" w:color="0070C0" w:themeColor="accent1"/>
          <w:bottom w:val="single" w:sz="4" w:space="0" w:color="0070C0" w:themeColor="accent1"/>
          <w:right w:val="single" w:sz="4" w:space="0" w:color="0070C0" w:themeColor="accent1"/>
          <w:insideH w:val="nil"/>
        </w:tcBorders>
        <w:shd w:val="clear" w:color="auto" w:fill="0070C0" w:themeFill="accent1"/>
      </w:tcPr>
    </w:tblStylePr>
    <w:tblStylePr w:type="lastRow">
      <w:rPr>
        <w:b/>
        <w:bCs/>
      </w:rPr>
      <w:tblPr/>
      <w:tcPr>
        <w:tcBorders>
          <w:top w:val="double" w:sz="4" w:space="0" w:color="40AEFF" w:themeColor="accent1" w:themeTint="99"/>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4-Accent21">
    <w:name w:val="List Table 4 - Accent 21"/>
    <w:basedOn w:val="TableNormal"/>
    <w:uiPriority w:val="49"/>
    <w:rsid w:val="00572222"/>
    <w:pPr>
      <w:spacing w:after="0" w:line="240" w:lineRule="auto"/>
    </w:pPr>
    <w:tblPr>
      <w:tblStyleRowBandSize w:val="1"/>
      <w:tblStyleColBandSize w:val="1"/>
      <w:tblBorders>
        <w:top w:val="single" w:sz="4" w:space="0" w:color="40AEFF" w:themeColor="accent2" w:themeTint="99"/>
        <w:left w:val="single" w:sz="4" w:space="0" w:color="40AEFF" w:themeColor="accent2" w:themeTint="99"/>
        <w:bottom w:val="single" w:sz="4" w:space="0" w:color="40AEFF" w:themeColor="accent2" w:themeTint="99"/>
        <w:right w:val="single" w:sz="4" w:space="0" w:color="40AEFF" w:themeColor="accent2" w:themeTint="99"/>
        <w:insideH w:val="single" w:sz="4" w:space="0" w:color="40AEFF" w:themeColor="accent2" w:themeTint="99"/>
      </w:tblBorders>
    </w:tblPr>
    <w:tblStylePr w:type="firstRow">
      <w:rPr>
        <w:b/>
        <w:bCs/>
        <w:color w:val="FFFFFF" w:themeColor="background1"/>
      </w:rPr>
      <w:tblPr/>
      <w:tcPr>
        <w:tcBorders>
          <w:top w:val="single" w:sz="4" w:space="0" w:color="0070C0" w:themeColor="accent2"/>
          <w:left w:val="single" w:sz="4" w:space="0" w:color="0070C0" w:themeColor="accent2"/>
          <w:bottom w:val="single" w:sz="4" w:space="0" w:color="0070C0" w:themeColor="accent2"/>
          <w:right w:val="single" w:sz="4" w:space="0" w:color="0070C0" w:themeColor="accent2"/>
          <w:insideH w:val="nil"/>
        </w:tcBorders>
        <w:shd w:val="clear" w:color="auto" w:fill="0070C0" w:themeFill="accent2"/>
      </w:tcPr>
    </w:tblStylePr>
    <w:tblStylePr w:type="lastRow">
      <w:rPr>
        <w:b/>
        <w:bCs/>
      </w:rPr>
      <w:tblPr/>
      <w:tcPr>
        <w:tcBorders>
          <w:top w:val="double" w:sz="4" w:space="0" w:color="40AEFF" w:themeColor="accent2" w:themeTint="99"/>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4-Accent31">
    <w:name w:val="List Table 4 - Accent 31"/>
    <w:basedOn w:val="TableNormal"/>
    <w:uiPriority w:val="49"/>
    <w:rsid w:val="00572222"/>
    <w:pPr>
      <w:spacing w:after="0" w:line="240" w:lineRule="auto"/>
    </w:pPr>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tblBorders>
    </w:tblPr>
    <w:tblStylePr w:type="firstRow">
      <w:rPr>
        <w:b/>
        <w:bCs/>
        <w:color w:val="FFFFFF" w:themeColor="background1"/>
      </w:rPr>
      <w:tblPr/>
      <w:tcPr>
        <w:tcBorders>
          <w:top w:val="single" w:sz="4" w:space="0" w:color="FFC000" w:themeColor="accent3"/>
          <w:left w:val="single" w:sz="4" w:space="0" w:color="FFC000" w:themeColor="accent3"/>
          <w:bottom w:val="single" w:sz="4" w:space="0" w:color="FFC000" w:themeColor="accent3"/>
          <w:right w:val="single" w:sz="4" w:space="0" w:color="FFC000" w:themeColor="accent3"/>
          <w:insideH w:val="nil"/>
        </w:tcBorders>
        <w:shd w:val="clear" w:color="auto" w:fill="FFC000" w:themeFill="accent3"/>
      </w:tcPr>
    </w:tblStylePr>
    <w:tblStylePr w:type="lastRow">
      <w:rPr>
        <w:b/>
        <w:bCs/>
      </w:rPr>
      <w:tblPr/>
      <w:tcPr>
        <w:tcBorders>
          <w:top w:val="double" w:sz="4" w:space="0" w:color="FFD966" w:themeColor="accent3" w:themeTint="99"/>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4-Accent41">
    <w:name w:val="List Table 4 - Accent 41"/>
    <w:basedOn w:val="TableNormal"/>
    <w:uiPriority w:val="49"/>
    <w:rsid w:val="0057222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572222"/>
    <w:pPr>
      <w:spacing w:after="0" w:line="240" w:lineRule="auto"/>
    </w:pPr>
    <w:tblPr>
      <w:tblStyleRowBandSize w:val="1"/>
      <w:tblStyleColBandSize w:val="1"/>
      <w:tblBorders>
        <w:top w:val="single" w:sz="4" w:space="0" w:color="BDE295" w:themeColor="accent5" w:themeTint="99"/>
        <w:left w:val="single" w:sz="4" w:space="0" w:color="BDE295" w:themeColor="accent5" w:themeTint="99"/>
        <w:bottom w:val="single" w:sz="4" w:space="0" w:color="BDE295" w:themeColor="accent5" w:themeTint="99"/>
        <w:right w:val="single" w:sz="4" w:space="0" w:color="BDE295" w:themeColor="accent5" w:themeTint="99"/>
        <w:insideH w:val="single" w:sz="4" w:space="0" w:color="BDE295" w:themeColor="accent5" w:themeTint="99"/>
      </w:tblBorders>
    </w:tblPr>
    <w:tblStylePr w:type="firstRow">
      <w:rPr>
        <w:b/>
        <w:bCs/>
        <w:color w:val="FFFFFF" w:themeColor="background1"/>
      </w:rPr>
      <w:tblPr/>
      <w:tcPr>
        <w:tcBorders>
          <w:top w:val="single" w:sz="4" w:space="0" w:color="92D050" w:themeColor="accent5"/>
          <w:left w:val="single" w:sz="4" w:space="0" w:color="92D050" w:themeColor="accent5"/>
          <w:bottom w:val="single" w:sz="4" w:space="0" w:color="92D050" w:themeColor="accent5"/>
          <w:right w:val="single" w:sz="4" w:space="0" w:color="92D050" w:themeColor="accent5"/>
          <w:insideH w:val="nil"/>
        </w:tcBorders>
        <w:shd w:val="clear" w:color="auto" w:fill="92D050" w:themeFill="accent5"/>
      </w:tcPr>
    </w:tblStylePr>
    <w:tblStylePr w:type="lastRow">
      <w:rPr>
        <w:b/>
        <w:bCs/>
      </w:rPr>
      <w:tblPr/>
      <w:tcPr>
        <w:tcBorders>
          <w:top w:val="double" w:sz="4" w:space="0" w:color="BDE295" w:themeColor="accent5" w:themeTint="99"/>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4-Accent61">
    <w:name w:val="List Table 4 - Accent 61"/>
    <w:basedOn w:val="TableNormal"/>
    <w:uiPriority w:val="49"/>
    <w:rsid w:val="00572222"/>
    <w:pPr>
      <w:spacing w:after="0" w:line="240" w:lineRule="auto"/>
    </w:pPr>
    <w:tblPr>
      <w:tblStyleRowBandSize w:val="1"/>
      <w:tblStyleColBandSize w:val="1"/>
      <w:tblBorders>
        <w:top w:val="single" w:sz="4" w:space="0" w:color="BDE295" w:themeColor="accent6" w:themeTint="99"/>
        <w:left w:val="single" w:sz="4" w:space="0" w:color="BDE295" w:themeColor="accent6" w:themeTint="99"/>
        <w:bottom w:val="single" w:sz="4" w:space="0" w:color="BDE295" w:themeColor="accent6" w:themeTint="99"/>
        <w:right w:val="single" w:sz="4" w:space="0" w:color="BDE295" w:themeColor="accent6" w:themeTint="99"/>
        <w:insideH w:val="single" w:sz="4" w:space="0" w:color="BDE295" w:themeColor="accent6" w:themeTint="99"/>
      </w:tblBorders>
    </w:tblPr>
    <w:tblStylePr w:type="firstRow">
      <w:rPr>
        <w:b/>
        <w:bCs/>
        <w:color w:val="FFFFFF" w:themeColor="background1"/>
      </w:rPr>
      <w:tblPr/>
      <w:tcPr>
        <w:tcBorders>
          <w:top w:val="single" w:sz="4" w:space="0" w:color="92D050" w:themeColor="accent6"/>
          <w:left w:val="single" w:sz="4" w:space="0" w:color="92D050" w:themeColor="accent6"/>
          <w:bottom w:val="single" w:sz="4" w:space="0" w:color="92D050" w:themeColor="accent6"/>
          <w:right w:val="single" w:sz="4" w:space="0" w:color="92D050" w:themeColor="accent6"/>
          <w:insideH w:val="nil"/>
        </w:tcBorders>
        <w:shd w:val="clear" w:color="auto" w:fill="92D050" w:themeFill="accent6"/>
      </w:tcPr>
    </w:tblStylePr>
    <w:tblStylePr w:type="lastRow">
      <w:rPr>
        <w:b/>
        <w:bCs/>
      </w:rPr>
      <w:tblPr/>
      <w:tcPr>
        <w:tcBorders>
          <w:top w:val="double" w:sz="4" w:space="0" w:color="BDE295" w:themeColor="accent6" w:themeTint="99"/>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5Dark1">
    <w:name w:val="List Table 5 Dark1"/>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1"/>
        <w:left w:val="single" w:sz="24" w:space="0" w:color="0070C0" w:themeColor="accent1"/>
        <w:bottom w:val="single" w:sz="24" w:space="0" w:color="0070C0" w:themeColor="accent1"/>
        <w:right w:val="single" w:sz="24" w:space="0" w:color="0070C0" w:themeColor="accent1"/>
      </w:tblBorders>
    </w:tblPr>
    <w:tcPr>
      <w:shd w:val="clear" w:color="auto" w:fill="0070C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572222"/>
    <w:pPr>
      <w:spacing w:after="0" w:line="240" w:lineRule="auto"/>
    </w:pPr>
    <w:rPr>
      <w:color w:val="FFFFFF" w:themeColor="background1"/>
    </w:rPr>
    <w:tblPr>
      <w:tblStyleRowBandSize w:val="1"/>
      <w:tblStyleColBandSize w:val="1"/>
      <w:tblBorders>
        <w:top w:val="single" w:sz="24" w:space="0" w:color="0070C0" w:themeColor="accent2"/>
        <w:left w:val="single" w:sz="24" w:space="0" w:color="0070C0" w:themeColor="accent2"/>
        <w:bottom w:val="single" w:sz="24" w:space="0" w:color="0070C0" w:themeColor="accent2"/>
        <w:right w:val="single" w:sz="24" w:space="0" w:color="0070C0" w:themeColor="accent2"/>
      </w:tblBorders>
    </w:tblPr>
    <w:tcPr>
      <w:shd w:val="clear" w:color="auto" w:fill="0070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3"/>
        <w:left w:val="single" w:sz="24" w:space="0" w:color="FFC000" w:themeColor="accent3"/>
        <w:bottom w:val="single" w:sz="24" w:space="0" w:color="FFC000" w:themeColor="accent3"/>
        <w:right w:val="single" w:sz="24" w:space="0" w:color="FFC000" w:themeColor="accent3"/>
      </w:tblBorders>
    </w:tblPr>
    <w:tcPr>
      <w:shd w:val="clear" w:color="auto" w:fill="FFC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572222"/>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5"/>
        <w:left w:val="single" w:sz="24" w:space="0" w:color="92D050" w:themeColor="accent5"/>
        <w:bottom w:val="single" w:sz="24" w:space="0" w:color="92D050" w:themeColor="accent5"/>
        <w:right w:val="single" w:sz="24" w:space="0" w:color="92D050" w:themeColor="accent5"/>
      </w:tblBorders>
    </w:tblPr>
    <w:tcPr>
      <w:shd w:val="clear" w:color="auto" w:fill="92D05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572222"/>
    <w:pPr>
      <w:spacing w:after="0" w:line="240" w:lineRule="auto"/>
    </w:pPr>
    <w:rPr>
      <w:color w:val="FFFFFF" w:themeColor="background1"/>
    </w:rPr>
    <w:tblPr>
      <w:tblStyleRowBandSize w:val="1"/>
      <w:tblStyleColBandSize w:val="1"/>
      <w:tblBorders>
        <w:top w:val="single" w:sz="24" w:space="0" w:color="92D050" w:themeColor="accent6"/>
        <w:left w:val="single" w:sz="24" w:space="0" w:color="92D050" w:themeColor="accent6"/>
        <w:bottom w:val="single" w:sz="24" w:space="0" w:color="92D050" w:themeColor="accent6"/>
        <w:right w:val="single" w:sz="24" w:space="0" w:color="92D050" w:themeColor="accent6"/>
      </w:tblBorders>
    </w:tblPr>
    <w:tcPr>
      <w:shd w:val="clear" w:color="auto" w:fill="92D05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572222"/>
    <w:pPr>
      <w:spacing w:after="0" w:line="240" w:lineRule="auto"/>
    </w:pPr>
    <w:rPr>
      <w:color w:val="00538F" w:themeColor="accent1" w:themeShade="BF"/>
    </w:rPr>
    <w:tblPr>
      <w:tblStyleRowBandSize w:val="1"/>
      <w:tblStyleColBandSize w:val="1"/>
      <w:tblBorders>
        <w:top w:val="single" w:sz="4" w:space="0" w:color="0070C0" w:themeColor="accent1"/>
        <w:bottom w:val="single" w:sz="4" w:space="0" w:color="0070C0" w:themeColor="accent1"/>
      </w:tblBorders>
    </w:tblPr>
    <w:tblStylePr w:type="firstRow">
      <w:rPr>
        <w:b/>
        <w:bCs/>
      </w:rPr>
      <w:tblPr/>
      <w:tcPr>
        <w:tcBorders>
          <w:bottom w:val="single" w:sz="4" w:space="0" w:color="0070C0" w:themeColor="accent1"/>
        </w:tcBorders>
      </w:tcPr>
    </w:tblStylePr>
    <w:tblStylePr w:type="lastRow">
      <w:rPr>
        <w:b/>
        <w:bCs/>
      </w:rPr>
      <w:tblPr/>
      <w:tcPr>
        <w:tcBorders>
          <w:top w:val="double" w:sz="4" w:space="0" w:color="0070C0" w:themeColor="accent1"/>
        </w:tcBorders>
      </w:tcPr>
    </w:tblStylePr>
    <w:tblStylePr w:type="firstCol">
      <w:rPr>
        <w:b/>
        <w:bCs/>
      </w:rPr>
    </w:tblStylePr>
    <w:tblStylePr w:type="lastCol">
      <w:rPr>
        <w:b/>
        <w:bCs/>
      </w:rPr>
    </w:tblStylePr>
    <w:tblStylePr w:type="band1Vert">
      <w:tblPr/>
      <w:tcPr>
        <w:shd w:val="clear" w:color="auto" w:fill="BFE4FF" w:themeFill="accent1" w:themeFillTint="33"/>
      </w:tcPr>
    </w:tblStylePr>
    <w:tblStylePr w:type="band1Horz">
      <w:tblPr/>
      <w:tcPr>
        <w:shd w:val="clear" w:color="auto" w:fill="BFE4FF" w:themeFill="accent1" w:themeFillTint="33"/>
      </w:tcPr>
    </w:tblStylePr>
  </w:style>
  <w:style w:type="table" w:customStyle="1" w:styleId="ListTable6Colorful-Accent21">
    <w:name w:val="List Table 6 Colorful - Accent 21"/>
    <w:basedOn w:val="TableNormal"/>
    <w:uiPriority w:val="51"/>
    <w:rsid w:val="00572222"/>
    <w:pPr>
      <w:spacing w:after="0" w:line="240" w:lineRule="auto"/>
    </w:pPr>
    <w:rPr>
      <w:color w:val="00538F" w:themeColor="accent2" w:themeShade="BF"/>
    </w:rPr>
    <w:tblPr>
      <w:tblStyleRowBandSize w:val="1"/>
      <w:tblStyleColBandSize w:val="1"/>
      <w:tblBorders>
        <w:top w:val="single" w:sz="4" w:space="0" w:color="0070C0" w:themeColor="accent2"/>
        <w:bottom w:val="single" w:sz="4" w:space="0" w:color="0070C0" w:themeColor="accent2"/>
      </w:tblBorders>
    </w:tblPr>
    <w:tblStylePr w:type="firstRow">
      <w:rPr>
        <w:b/>
        <w:bCs/>
      </w:rPr>
      <w:tblPr/>
      <w:tcPr>
        <w:tcBorders>
          <w:bottom w:val="single" w:sz="4" w:space="0" w:color="0070C0" w:themeColor="accent2"/>
        </w:tcBorders>
      </w:tcPr>
    </w:tblStylePr>
    <w:tblStylePr w:type="lastRow">
      <w:rPr>
        <w:b/>
        <w:bCs/>
      </w:rPr>
      <w:tblPr/>
      <w:tcPr>
        <w:tcBorders>
          <w:top w:val="double" w:sz="4" w:space="0" w:color="0070C0" w:themeColor="accent2"/>
        </w:tcBorders>
      </w:tcPr>
    </w:tblStylePr>
    <w:tblStylePr w:type="firstCol">
      <w:rPr>
        <w:b/>
        <w:bCs/>
      </w:rPr>
    </w:tblStylePr>
    <w:tblStylePr w:type="lastCol">
      <w:rPr>
        <w:b/>
        <w:bCs/>
      </w:rPr>
    </w:tblStylePr>
    <w:tblStylePr w:type="band1Vert">
      <w:tblPr/>
      <w:tcPr>
        <w:shd w:val="clear" w:color="auto" w:fill="BFE4FF" w:themeFill="accent2" w:themeFillTint="33"/>
      </w:tcPr>
    </w:tblStylePr>
    <w:tblStylePr w:type="band1Horz">
      <w:tblPr/>
      <w:tcPr>
        <w:shd w:val="clear" w:color="auto" w:fill="BFE4FF" w:themeFill="accent2" w:themeFillTint="33"/>
      </w:tcPr>
    </w:tblStylePr>
  </w:style>
  <w:style w:type="table" w:customStyle="1" w:styleId="ListTable6Colorful-Accent31">
    <w:name w:val="List Table 6 Colorful - Accent 31"/>
    <w:basedOn w:val="TableNormal"/>
    <w:uiPriority w:val="51"/>
    <w:rsid w:val="00572222"/>
    <w:pPr>
      <w:spacing w:after="0" w:line="240" w:lineRule="auto"/>
    </w:pPr>
    <w:rPr>
      <w:color w:val="BF8F00" w:themeColor="accent3" w:themeShade="BF"/>
    </w:rPr>
    <w:tblPr>
      <w:tblStyleRowBandSize w:val="1"/>
      <w:tblStyleColBandSize w:val="1"/>
      <w:tblBorders>
        <w:top w:val="single" w:sz="4" w:space="0" w:color="FFC000" w:themeColor="accent3"/>
        <w:bottom w:val="single" w:sz="4" w:space="0" w:color="FFC000" w:themeColor="accent3"/>
      </w:tblBorders>
    </w:tblPr>
    <w:tblStylePr w:type="firstRow">
      <w:rPr>
        <w:b/>
        <w:bCs/>
      </w:rPr>
      <w:tblPr/>
      <w:tcPr>
        <w:tcBorders>
          <w:bottom w:val="single" w:sz="4" w:space="0" w:color="FFC000" w:themeColor="accent3"/>
        </w:tcBorders>
      </w:tcPr>
    </w:tblStylePr>
    <w:tblStylePr w:type="lastRow">
      <w:rPr>
        <w:b/>
        <w:bCs/>
      </w:rPr>
      <w:tblPr/>
      <w:tcPr>
        <w:tcBorders>
          <w:top w:val="double" w:sz="4" w:space="0" w:color="FFC000" w:themeColor="accent3"/>
        </w:tcBorders>
      </w:tcPr>
    </w:tblStylePr>
    <w:tblStylePr w:type="firstCol">
      <w:rPr>
        <w:b/>
        <w:bCs/>
      </w:rPr>
    </w:tblStylePr>
    <w:tblStylePr w:type="lastCol">
      <w:rPr>
        <w:b/>
        <w:bCs/>
      </w:rPr>
    </w:tblStylePr>
    <w:tblStylePr w:type="band1Vert">
      <w:tblPr/>
      <w:tcPr>
        <w:shd w:val="clear" w:color="auto" w:fill="FFF2CC" w:themeFill="accent3" w:themeFillTint="33"/>
      </w:tcPr>
    </w:tblStylePr>
    <w:tblStylePr w:type="band1Horz">
      <w:tblPr/>
      <w:tcPr>
        <w:shd w:val="clear" w:color="auto" w:fill="FFF2CC" w:themeFill="accent3" w:themeFillTint="33"/>
      </w:tcPr>
    </w:tblStylePr>
  </w:style>
  <w:style w:type="table" w:customStyle="1" w:styleId="ListTable6Colorful-Accent41">
    <w:name w:val="List Table 6 Colorful - Accent 41"/>
    <w:basedOn w:val="TableNormal"/>
    <w:uiPriority w:val="51"/>
    <w:rsid w:val="00572222"/>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572222"/>
    <w:pPr>
      <w:spacing w:after="0" w:line="240" w:lineRule="auto"/>
    </w:pPr>
    <w:rPr>
      <w:color w:val="6DA92D" w:themeColor="accent5" w:themeShade="BF"/>
    </w:rPr>
    <w:tblPr>
      <w:tblStyleRowBandSize w:val="1"/>
      <w:tblStyleColBandSize w:val="1"/>
      <w:tblBorders>
        <w:top w:val="single" w:sz="4" w:space="0" w:color="92D050" w:themeColor="accent5"/>
        <w:bottom w:val="single" w:sz="4" w:space="0" w:color="92D050" w:themeColor="accent5"/>
      </w:tblBorders>
    </w:tblPr>
    <w:tblStylePr w:type="firstRow">
      <w:rPr>
        <w:b/>
        <w:bCs/>
      </w:rPr>
      <w:tblPr/>
      <w:tcPr>
        <w:tcBorders>
          <w:bottom w:val="single" w:sz="4" w:space="0" w:color="92D050" w:themeColor="accent5"/>
        </w:tcBorders>
      </w:tcPr>
    </w:tblStylePr>
    <w:tblStylePr w:type="lastRow">
      <w:rPr>
        <w:b/>
        <w:bCs/>
      </w:rPr>
      <w:tblPr/>
      <w:tcPr>
        <w:tcBorders>
          <w:top w:val="double" w:sz="4" w:space="0" w:color="92D050" w:themeColor="accent5"/>
        </w:tcBorders>
      </w:tcPr>
    </w:tblStylePr>
    <w:tblStylePr w:type="firstCol">
      <w:rPr>
        <w:b/>
        <w:bCs/>
      </w:rPr>
    </w:tblStylePr>
    <w:tblStylePr w:type="lastCol">
      <w:rPr>
        <w:b/>
        <w:bCs/>
      </w:rPr>
    </w:tblStylePr>
    <w:tblStylePr w:type="band1Vert">
      <w:tblPr/>
      <w:tcPr>
        <w:shd w:val="clear" w:color="auto" w:fill="E9F5DB" w:themeFill="accent5" w:themeFillTint="33"/>
      </w:tcPr>
    </w:tblStylePr>
    <w:tblStylePr w:type="band1Horz">
      <w:tblPr/>
      <w:tcPr>
        <w:shd w:val="clear" w:color="auto" w:fill="E9F5DB" w:themeFill="accent5" w:themeFillTint="33"/>
      </w:tcPr>
    </w:tblStylePr>
  </w:style>
  <w:style w:type="table" w:customStyle="1" w:styleId="ListTable6Colorful-Accent61">
    <w:name w:val="List Table 6 Colorful - Accent 61"/>
    <w:basedOn w:val="TableNormal"/>
    <w:uiPriority w:val="51"/>
    <w:rsid w:val="00572222"/>
    <w:pPr>
      <w:spacing w:after="0" w:line="240" w:lineRule="auto"/>
    </w:pPr>
    <w:rPr>
      <w:color w:val="6DA92D" w:themeColor="accent6" w:themeShade="BF"/>
    </w:rPr>
    <w:tblPr>
      <w:tblStyleRowBandSize w:val="1"/>
      <w:tblStyleColBandSize w:val="1"/>
      <w:tblBorders>
        <w:top w:val="single" w:sz="4" w:space="0" w:color="92D050" w:themeColor="accent6"/>
        <w:bottom w:val="single" w:sz="4" w:space="0" w:color="92D050" w:themeColor="accent6"/>
      </w:tblBorders>
    </w:tblPr>
    <w:tblStylePr w:type="firstRow">
      <w:rPr>
        <w:b/>
        <w:bCs/>
      </w:rPr>
      <w:tblPr/>
      <w:tcPr>
        <w:tcBorders>
          <w:bottom w:val="single" w:sz="4" w:space="0" w:color="92D050" w:themeColor="accent6"/>
        </w:tcBorders>
      </w:tcPr>
    </w:tblStylePr>
    <w:tblStylePr w:type="lastRow">
      <w:rPr>
        <w:b/>
        <w:bCs/>
      </w:rPr>
      <w:tblPr/>
      <w:tcPr>
        <w:tcBorders>
          <w:top w:val="double" w:sz="4" w:space="0" w:color="92D050" w:themeColor="accent6"/>
        </w:tcBorders>
      </w:tcPr>
    </w:tblStylePr>
    <w:tblStylePr w:type="firstCol">
      <w:rPr>
        <w:b/>
        <w:bCs/>
      </w:rPr>
    </w:tblStylePr>
    <w:tblStylePr w:type="lastCol">
      <w:rPr>
        <w:b/>
        <w:bCs/>
      </w:rPr>
    </w:tblStylePr>
    <w:tblStylePr w:type="band1Vert">
      <w:tblPr/>
      <w:tcPr>
        <w:shd w:val="clear" w:color="auto" w:fill="E9F5DB" w:themeFill="accent6" w:themeFillTint="33"/>
      </w:tcPr>
    </w:tblStylePr>
    <w:tblStylePr w:type="band1Horz">
      <w:tblPr/>
      <w:tcPr>
        <w:shd w:val="clear" w:color="auto" w:fill="E9F5DB" w:themeFill="accent6" w:themeFillTint="33"/>
      </w:tcPr>
    </w:tblStylePr>
  </w:style>
  <w:style w:type="table" w:customStyle="1" w:styleId="ListTable7Colorful1">
    <w:name w:val="List Table 7 Colorful1"/>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72222"/>
    <w:pPr>
      <w:spacing w:after="0" w:line="240" w:lineRule="auto"/>
    </w:pPr>
    <w:rPr>
      <w:color w:val="00538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1"/>
        </w:tcBorders>
        <w:shd w:val="clear" w:color="auto" w:fill="FFFFFF" w:themeFill="background1"/>
      </w:tcPr>
    </w:tblStylePr>
    <w:tblStylePr w:type="band1Vert">
      <w:tblPr/>
      <w:tcPr>
        <w:shd w:val="clear" w:color="auto" w:fill="BFE4FF" w:themeFill="accent1" w:themeFillTint="33"/>
      </w:tcPr>
    </w:tblStylePr>
    <w:tblStylePr w:type="band1Horz">
      <w:tblPr/>
      <w:tcPr>
        <w:shd w:val="clear" w:color="auto" w:fill="BFE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72222"/>
    <w:pPr>
      <w:spacing w:after="0" w:line="240" w:lineRule="auto"/>
    </w:pPr>
    <w:rPr>
      <w:color w:val="00538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0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0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0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0C0" w:themeColor="accent2"/>
        </w:tcBorders>
        <w:shd w:val="clear" w:color="auto" w:fill="FFFFFF" w:themeFill="background1"/>
      </w:tcPr>
    </w:tblStylePr>
    <w:tblStylePr w:type="band1Vert">
      <w:tblPr/>
      <w:tcPr>
        <w:shd w:val="clear" w:color="auto" w:fill="BFE4FF" w:themeFill="accent2" w:themeFillTint="33"/>
      </w:tcPr>
    </w:tblStylePr>
    <w:tblStylePr w:type="band1Horz">
      <w:tblPr/>
      <w:tcPr>
        <w:shd w:val="clear" w:color="auto" w:fill="BFE4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72222"/>
    <w:pPr>
      <w:spacing w:after="0" w:line="240" w:lineRule="auto"/>
    </w:pPr>
    <w:rPr>
      <w:color w:val="BF8F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3"/>
        </w:tcBorders>
        <w:shd w:val="clear" w:color="auto" w:fill="FFFFFF"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72222"/>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72222"/>
    <w:pPr>
      <w:spacing w:after="0" w:line="240" w:lineRule="auto"/>
    </w:pPr>
    <w:rPr>
      <w:color w:val="6DA92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5"/>
        </w:tcBorders>
        <w:shd w:val="clear" w:color="auto" w:fill="FFFFFF" w:themeFill="background1"/>
      </w:tcPr>
    </w:tblStylePr>
    <w:tblStylePr w:type="band1Vert">
      <w:tblPr/>
      <w:tcPr>
        <w:shd w:val="clear" w:color="auto" w:fill="E9F5DB" w:themeFill="accent5" w:themeFillTint="33"/>
      </w:tcPr>
    </w:tblStylePr>
    <w:tblStylePr w:type="band1Horz">
      <w:tblPr/>
      <w:tcPr>
        <w:shd w:val="clear" w:color="auto" w:fill="E9F5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572222"/>
    <w:pPr>
      <w:spacing w:after="0" w:line="240" w:lineRule="auto"/>
    </w:pPr>
    <w:rPr>
      <w:color w:val="6DA92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D05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D05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D05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D050" w:themeColor="accent6"/>
        </w:tcBorders>
        <w:shd w:val="clear" w:color="auto" w:fill="FFFFFF" w:themeFill="background1"/>
      </w:tcPr>
    </w:tblStylePr>
    <w:tblStylePr w:type="band1Vert">
      <w:tblPr/>
      <w:tcPr>
        <w:shd w:val="clear" w:color="auto" w:fill="E9F5DB" w:themeFill="accent6" w:themeFillTint="33"/>
      </w:tcPr>
    </w:tblStylePr>
    <w:tblStylePr w:type="band1Horz">
      <w:tblPr/>
      <w:tcPr>
        <w:shd w:val="clear" w:color="auto" w:fill="E9F5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insideV w:val="single" w:sz="8" w:space="0" w:color="109AFF" w:themeColor="accent1" w:themeTint="BF"/>
      </w:tblBorders>
    </w:tblPr>
    <w:tcPr>
      <w:shd w:val="clear" w:color="auto" w:fill="B0DDFF" w:themeFill="accent1" w:themeFillTint="3F"/>
    </w:tcPr>
    <w:tblStylePr w:type="firstRow">
      <w:rPr>
        <w:b/>
        <w:bCs/>
      </w:rPr>
    </w:tblStylePr>
    <w:tblStylePr w:type="lastRow">
      <w:rPr>
        <w:b/>
        <w:bCs/>
      </w:rPr>
      <w:tblPr/>
      <w:tcPr>
        <w:tcBorders>
          <w:top w:val="single" w:sz="18" w:space="0" w:color="109AFF" w:themeColor="accent1" w:themeTint="BF"/>
        </w:tcBorders>
      </w:tcPr>
    </w:tblStylePr>
    <w:tblStylePr w:type="firstCol">
      <w:rPr>
        <w:b/>
        <w:bCs/>
      </w:rPr>
    </w:tblStylePr>
    <w:tblStylePr w:type="lastCol">
      <w:rPr>
        <w:b/>
        <w:bCs/>
      </w:rPr>
    </w:tblStylePr>
    <w:tblStylePr w:type="band1Vert">
      <w:tblPr/>
      <w:tcPr>
        <w:shd w:val="clear" w:color="auto" w:fill="60BCFF" w:themeFill="accent1" w:themeFillTint="7F"/>
      </w:tcPr>
    </w:tblStylePr>
    <w:tblStylePr w:type="band1Horz">
      <w:tblPr/>
      <w:tcPr>
        <w:shd w:val="clear" w:color="auto" w:fill="60BCFF"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insideV w:val="single" w:sz="8" w:space="0" w:color="109AFF" w:themeColor="accent2" w:themeTint="BF"/>
      </w:tblBorders>
    </w:tblPr>
    <w:tcPr>
      <w:shd w:val="clear" w:color="auto" w:fill="B0DDFF" w:themeFill="accent2" w:themeFillTint="3F"/>
    </w:tcPr>
    <w:tblStylePr w:type="firstRow">
      <w:rPr>
        <w:b/>
        <w:bCs/>
      </w:rPr>
    </w:tblStylePr>
    <w:tblStylePr w:type="lastRow">
      <w:rPr>
        <w:b/>
        <w:bCs/>
      </w:rPr>
      <w:tblPr/>
      <w:tcPr>
        <w:tcBorders>
          <w:top w:val="single" w:sz="18" w:space="0" w:color="109AFF" w:themeColor="accent2" w:themeTint="BF"/>
        </w:tcBorders>
      </w:tcPr>
    </w:tblStylePr>
    <w:tblStylePr w:type="firstCol">
      <w:rPr>
        <w:b/>
        <w:bCs/>
      </w:rPr>
    </w:tblStylePr>
    <w:tblStylePr w:type="lastCol">
      <w:rPr>
        <w:b/>
        <w:bCs/>
      </w:rPr>
    </w:tblStylePr>
    <w:tblStylePr w:type="band1Vert">
      <w:tblPr/>
      <w:tcPr>
        <w:shd w:val="clear" w:color="auto" w:fill="60BCFF" w:themeFill="accent2" w:themeFillTint="7F"/>
      </w:tcPr>
    </w:tblStylePr>
    <w:tblStylePr w:type="band1Horz">
      <w:tblPr/>
      <w:tcPr>
        <w:shd w:val="clear" w:color="auto" w:fill="60BCF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insideV w:val="single" w:sz="8" w:space="0" w:color="FFCF40" w:themeColor="accent3" w:themeTint="BF"/>
      </w:tblBorders>
    </w:tblPr>
    <w:tcPr>
      <w:shd w:val="clear" w:color="auto" w:fill="FFEFC0" w:themeFill="accent3" w:themeFillTint="3F"/>
    </w:tcPr>
    <w:tblStylePr w:type="firstRow">
      <w:rPr>
        <w:b/>
        <w:bCs/>
      </w:rPr>
    </w:tblStylePr>
    <w:tblStylePr w:type="lastRow">
      <w:rPr>
        <w:b/>
        <w:bCs/>
      </w:rPr>
      <w:tblPr/>
      <w:tcPr>
        <w:tcBorders>
          <w:top w:val="single" w:sz="18" w:space="0" w:color="FFCF40" w:themeColor="accent3" w:themeTint="BF"/>
        </w:tcBorders>
      </w:tcPr>
    </w:tblStylePr>
    <w:tblStylePr w:type="firstCol">
      <w:rPr>
        <w:b/>
        <w:bCs/>
      </w:rPr>
    </w:tblStylePr>
    <w:tblStylePr w:type="lastCol">
      <w:rPr>
        <w:b/>
        <w:bCs/>
      </w:rPr>
    </w:tblStylePr>
    <w:tblStylePr w:type="band1Vert">
      <w:tblPr/>
      <w:tcPr>
        <w:shd w:val="clear" w:color="auto" w:fill="FFDF80" w:themeFill="accent3" w:themeFillTint="7F"/>
      </w:tcPr>
    </w:tblStylePr>
    <w:tblStylePr w:type="band1Horz">
      <w:tblPr/>
      <w:tcPr>
        <w:shd w:val="clear" w:color="auto" w:fill="FFDF8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insideV w:val="single" w:sz="8" w:space="0" w:color="ADDB7B" w:themeColor="accent5" w:themeTint="BF"/>
      </w:tblBorders>
    </w:tblPr>
    <w:tcPr>
      <w:shd w:val="clear" w:color="auto" w:fill="E3F3D3" w:themeFill="accent5" w:themeFillTint="3F"/>
    </w:tcPr>
    <w:tblStylePr w:type="firstRow">
      <w:rPr>
        <w:b/>
        <w:bCs/>
      </w:rPr>
    </w:tblStylePr>
    <w:tblStylePr w:type="lastRow">
      <w:rPr>
        <w:b/>
        <w:bCs/>
      </w:rPr>
      <w:tblPr/>
      <w:tcPr>
        <w:tcBorders>
          <w:top w:val="single" w:sz="18" w:space="0" w:color="ADDB7B" w:themeColor="accent5" w:themeTint="BF"/>
        </w:tcBorders>
      </w:tcPr>
    </w:tblStylePr>
    <w:tblStylePr w:type="firstCol">
      <w:rPr>
        <w:b/>
        <w:bCs/>
      </w:rPr>
    </w:tblStylePr>
    <w:tblStylePr w:type="lastCol">
      <w:rPr>
        <w:b/>
        <w:bCs/>
      </w:rPr>
    </w:tblStylePr>
    <w:tblStylePr w:type="band1Vert">
      <w:tblPr/>
      <w:tcPr>
        <w:shd w:val="clear" w:color="auto" w:fill="C8E7A7" w:themeFill="accent5" w:themeFillTint="7F"/>
      </w:tcPr>
    </w:tblStylePr>
    <w:tblStylePr w:type="band1Horz">
      <w:tblPr/>
      <w:tcPr>
        <w:shd w:val="clear" w:color="auto" w:fill="C8E7A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insideV w:val="single" w:sz="8" w:space="0" w:color="ADDB7B" w:themeColor="accent6" w:themeTint="BF"/>
      </w:tblBorders>
    </w:tblPr>
    <w:tcPr>
      <w:shd w:val="clear" w:color="auto" w:fill="E3F3D3" w:themeFill="accent6" w:themeFillTint="3F"/>
    </w:tcPr>
    <w:tblStylePr w:type="firstRow">
      <w:rPr>
        <w:b/>
        <w:bCs/>
      </w:rPr>
    </w:tblStylePr>
    <w:tblStylePr w:type="lastRow">
      <w:rPr>
        <w:b/>
        <w:bCs/>
      </w:rPr>
      <w:tblPr/>
      <w:tcPr>
        <w:tcBorders>
          <w:top w:val="single" w:sz="18" w:space="0" w:color="ADDB7B" w:themeColor="accent6" w:themeTint="BF"/>
        </w:tcBorders>
      </w:tcPr>
    </w:tblStylePr>
    <w:tblStylePr w:type="firstCol">
      <w:rPr>
        <w:b/>
        <w:bCs/>
      </w:rPr>
    </w:tblStylePr>
    <w:tblStylePr w:type="lastCol">
      <w:rPr>
        <w:b/>
        <w:bCs/>
      </w:rPr>
    </w:tblStylePr>
    <w:tblStylePr w:type="band1Vert">
      <w:tblPr/>
      <w:tcPr>
        <w:shd w:val="clear" w:color="auto" w:fill="C8E7A7" w:themeFill="accent6" w:themeFillTint="7F"/>
      </w:tcPr>
    </w:tblStylePr>
    <w:tblStylePr w:type="band1Horz">
      <w:tblPr/>
      <w:tcPr>
        <w:shd w:val="clear" w:color="auto" w:fill="C8E7A7"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insideH w:val="single" w:sz="8" w:space="0" w:color="0070C0" w:themeColor="accent1"/>
        <w:insideV w:val="single" w:sz="8" w:space="0" w:color="0070C0" w:themeColor="accent1"/>
      </w:tblBorders>
    </w:tblPr>
    <w:tcPr>
      <w:shd w:val="clear" w:color="auto" w:fill="B0DDFF" w:themeFill="accent1" w:themeFillTint="3F"/>
    </w:tcPr>
    <w:tblStylePr w:type="firstRow">
      <w:rPr>
        <w:b/>
        <w:bCs/>
        <w:color w:val="000000" w:themeColor="text1"/>
      </w:rPr>
      <w:tblPr/>
      <w:tcPr>
        <w:shd w:val="clear" w:color="auto" w:fill="DFF1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1" w:themeFillTint="33"/>
      </w:tcPr>
    </w:tblStylePr>
    <w:tblStylePr w:type="band1Vert">
      <w:tblPr/>
      <w:tcPr>
        <w:shd w:val="clear" w:color="auto" w:fill="60BCFF" w:themeFill="accent1" w:themeFillTint="7F"/>
      </w:tcPr>
    </w:tblStylePr>
    <w:tblStylePr w:type="band1Horz">
      <w:tblPr/>
      <w:tcPr>
        <w:tcBorders>
          <w:insideH w:val="single" w:sz="6" w:space="0" w:color="0070C0" w:themeColor="accent1"/>
          <w:insideV w:val="single" w:sz="6" w:space="0" w:color="0070C0" w:themeColor="accent1"/>
        </w:tcBorders>
        <w:shd w:val="clear" w:color="auto" w:fill="60B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insideH w:val="single" w:sz="8" w:space="0" w:color="0070C0" w:themeColor="accent2"/>
        <w:insideV w:val="single" w:sz="8" w:space="0" w:color="0070C0" w:themeColor="accent2"/>
      </w:tblBorders>
    </w:tblPr>
    <w:tcPr>
      <w:shd w:val="clear" w:color="auto" w:fill="B0DDFF" w:themeFill="accent2" w:themeFillTint="3F"/>
    </w:tcPr>
    <w:tblStylePr w:type="firstRow">
      <w:rPr>
        <w:b/>
        <w:bCs/>
        <w:color w:val="000000" w:themeColor="text1"/>
      </w:rPr>
      <w:tblPr/>
      <w:tcPr>
        <w:shd w:val="clear" w:color="auto" w:fill="DFF1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FE4FF" w:themeFill="accent2" w:themeFillTint="33"/>
      </w:tcPr>
    </w:tblStylePr>
    <w:tblStylePr w:type="band1Vert">
      <w:tblPr/>
      <w:tcPr>
        <w:shd w:val="clear" w:color="auto" w:fill="60BCFF" w:themeFill="accent2" w:themeFillTint="7F"/>
      </w:tcPr>
    </w:tblStylePr>
    <w:tblStylePr w:type="band1Horz">
      <w:tblPr/>
      <w:tcPr>
        <w:tcBorders>
          <w:insideH w:val="single" w:sz="6" w:space="0" w:color="0070C0" w:themeColor="accent2"/>
          <w:insideV w:val="single" w:sz="6" w:space="0" w:color="0070C0" w:themeColor="accent2"/>
        </w:tcBorders>
        <w:shd w:val="clear" w:color="auto" w:fill="60B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insideH w:val="single" w:sz="8" w:space="0" w:color="FFC000" w:themeColor="accent3"/>
        <w:insideV w:val="single" w:sz="8" w:space="0" w:color="FFC000" w:themeColor="accent3"/>
      </w:tblBorders>
    </w:tblPr>
    <w:tcPr>
      <w:shd w:val="clear" w:color="auto" w:fill="FFEFC0" w:themeFill="accent3" w:themeFillTint="3F"/>
    </w:tcPr>
    <w:tblStylePr w:type="firstRow">
      <w:rPr>
        <w:b/>
        <w:bCs/>
        <w:color w:val="000000" w:themeColor="text1"/>
      </w:rPr>
      <w:tblPr/>
      <w:tcPr>
        <w:shd w:val="clear" w:color="auto" w:fill="FFF8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3" w:themeFillTint="33"/>
      </w:tcPr>
    </w:tblStylePr>
    <w:tblStylePr w:type="band1Vert">
      <w:tblPr/>
      <w:tcPr>
        <w:shd w:val="clear" w:color="auto" w:fill="FFDF80" w:themeFill="accent3" w:themeFillTint="7F"/>
      </w:tcPr>
    </w:tblStylePr>
    <w:tblStylePr w:type="band1Horz">
      <w:tblPr/>
      <w:tcPr>
        <w:tcBorders>
          <w:insideH w:val="single" w:sz="6" w:space="0" w:color="FFC000" w:themeColor="accent3"/>
          <w:insideV w:val="single" w:sz="6" w:space="0" w:color="FFC000" w:themeColor="accent3"/>
        </w:tcBorders>
        <w:shd w:val="clear" w:color="auto" w:fill="FFDF8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insideH w:val="single" w:sz="8" w:space="0" w:color="92D050" w:themeColor="accent5"/>
        <w:insideV w:val="single" w:sz="8" w:space="0" w:color="92D050" w:themeColor="accent5"/>
      </w:tblBorders>
    </w:tblPr>
    <w:tcPr>
      <w:shd w:val="clear" w:color="auto" w:fill="E3F3D3" w:themeFill="accent5" w:themeFillTint="3F"/>
    </w:tcPr>
    <w:tblStylePr w:type="firstRow">
      <w:rPr>
        <w:b/>
        <w:bCs/>
        <w:color w:val="000000" w:themeColor="text1"/>
      </w:rPr>
      <w:tblPr/>
      <w:tcPr>
        <w:shd w:val="clear" w:color="auto" w:fill="F4FA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5" w:themeFillTint="33"/>
      </w:tcPr>
    </w:tblStylePr>
    <w:tblStylePr w:type="band1Vert">
      <w:tblPr/>
      <w:tcPr>
        <w:shd w:val="clear" w:color="auto" w:fill="C8E7A7" w:themeFill="accent5" w:themeFillTint="7F"/>
      </w:tcPr>
    </w:tblStylePr>
    <w:tblStylePr w:type="band1Horz">
      <w:tblPr/>
      <w:tcPr>
        <w:tcBorders>
          <w:insideH w:val="single" w:sz="6" w:space="0" w:color="92D050" w:themeColor="accent5"/>
          <w:insideV w:val="single" w:sz="6" w:space="0" w:color="92D050" w:themeColor="accent5"/>
        </w:tcBorders>
        <w:shd w:val="clear" w:color="auto" w:fill="C8E7A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insideH w:val="single" w:sz="8" w:space="0" w:color="92D050" w:themeColor="accent6"/>
        <w:insideV w:val="single" w:sz="8" w:space="0" w:color="92D050" w:themeColor="accent6"/>
      </w:tblBorders>
    </w:tblPr>
    <w:tcPr>
      <w:shd w:val="clear" w:color="auto" w:fill="E3F3D3" w:themeFill="accent6" w:themeFillTint="3F"/>
    </w:tcPr>
    <w:tblStylePr w:type="firstRow">
      <w:rPr>
        <w:b/>
        <w:bCs/>
        <w:color w:val="000000" w:themeColor="text1"/>
      </w:rPr>
      <w:tblPr/>
      <w:tcPr>
        <w:shd w:val="clear" w:color="auto" w:fill="F4FA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5DB" w:themeFill="accent6" w:themeFillTint="33"/>
      </w:tcPr>
    </w:tblStylePr>
    <w:tblStylePr w:type="band1Vert">
      <w:tblPr/>
      <w:tcPr>
        <w:shd w:val="clear" w:color="auto" w:fill="C8E7A7" w:themeFill="accent6" w:themeFillTint="7F"/>
      </w:tcPr>
    </w:tblStylePr>
    <w:tblStylePr w:type="band1Horz">
      <w:tblPr/>
      <w:tcPr>
        <w:tcBorders>
          <w:insideH w:val="single" w:sz="6" w:space="0" w:color="92D050" w:themeColor="accent6"/>
          <w:insideV w:val="single" w:sz="6" w:space="0" w:color="92D050" w:themeColor="accent6"/>
        </w:tcBorders>
        <w:shd w:val="clear" w:color="auto" w:fill="C8E7A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0D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0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0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0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0B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0BCF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D05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D05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D05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E7A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E7A7"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C3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1"/>
        <w:bottom w:val="single" w:sz="8" w:space="0" w:color="0070C0" w:themeColor="accent1"/>
      </w:tblBorders>
    </w:tblPr>
    <w:tblStylePr w:type="firstRow">
      <w:rPr>
        <w:rFonts w:asciiTheme="majorHAnsi" w:eastAsiaTheme="majorEastAsia" w:hAnsiTheme="majorHAnsi" w:cstheme="majorBidi"/>
      </w:rPr>
      <w:tblPr/>
      <w:tcPr>
        <w:tcBorders>
          <w:top w:val="nil"/>
          <w:bottom w:val="single" w:sz="8" w:space="0" w:color="0070C0" w:themeColor="accent1"/>
        </w:tcBorders>
      </w:tcPr>
    </w:tblStylePr>
    <w:tblStylePr w:type="lastRow">
      <w:rPr>
        <w:b/>
        <w:bCs/>
        <w:color w:val="2C3644" w:themeColor="text2"/>
      </w:rPr>
      <w:tblPr/>
      <w:tcPr>
        <w:tcBorders>
          <w:top w:val="single" w:sz="8" w:space="0" w:color="0070C0" w:themeColor="accent1"/>
          <w:bottom w:val="single" w:sz="8" w:space="0" w:color="0070C0" w:themeColor="accent1"/>
        </w:tcBorders>
      </w:tcPr>
    </w:tblStylePr>
    <w:tblStylePr w:type="firstCol">
      <w:rPr>
        <w:b/>
        <w:bCs/>
      </w:rPr>
    </w:tblStylePr>
    <w:tblStylePr w:type="lastCol">
      <w:rPr>
        <w:b/>
        <w:bCs/>
      </w:rPr>
      <w:tblPr/>
      <w:tcPr>
        <w:tcBorders>
          <w:top w:val="single" w:sz="8" w:space="0" w:color="0070C0" w:themeColor="accent1"/>
          <w:bottom w:val="single" w:sz="8" w:space="0" w:color="0070C0" w:themeColor="accent1"/>
        </w:tcBorders>
      </w:tcPr>
    </w:tblStylePr>
    <w:tblStylePr w:type="band1Vert">
      <w:tblPr/>
      <w:tcPr>
        <w:shd w:val="clear" w:color="auto" w:fill="B0DDFF" w:themeFill="accent1" w:themeFillTint="3F"/>
      </w:tcPr>
    </w:tblStylePr>
    <w:tblStylePr w:type="band1Horz">
      <w:tblPr/>
      <w:tcPr>
        <w:shd w:val="clear" w:color="auto" w:fill="B0DDFF"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70C0" w:themeColor="accent2"/>
        <w:bottom w:val="single" w:sz="8" w:space="0" w:color="0070C0" w:themeColor="accent2"/>
      </w:tblBorders>
    </w:tblPr>
    <w:tblStylePr w:type="firstRow">
      <w:rPr>
        <w:rFonts w:asciiTheme="majorHAnsi" w:eastAsiaTheme="majorEastAsia" w:hAnsiTheme="majorHAnsi" w:cstheme="majorBidi"/>
      </w:rPr>
      <w:tblPr/>
      <w:tcPr>
        <w:tcBorders>
          <w:top w:val="nil"/>
          <w:bottom w:val="single" w:sz="8" w:space="0" w:color="0070C0" w:themeColor="accent2"/>
        </w:tcBorders>
      </w:tcPr>
    </w:tblStylePr>
    <w:tblStylePr w:type="lastRow">
      <w:rPr>
        <w:b/>
        <w:bCs/>
        <w:color w:val="2C3644" w:themeColor="text2"/>
      </w:rPr>
      <w:tblPr/>
      <w:tcPr>
        <w:tcBorders>
          <w:top w:val="single" w:sz="8" w:space="0" w:color="0070C0" w:themeColor="accent2"/>
          <w:bottom w:val="single" w:sz="8" w:space="0" w:color="0070C0" w:themeColor="accent2"/>
        </w:tcBorders>
      </w:tcPr>
    </w:tblStylePr>
    <w:tblStylePr w:type="firstCol">
      <w:rPr>
        <w:b/>
        <w:bCs/>
      </w:rPr>
    </w:tblStylePr>
    <w:tblStylePr w:type="lastCol">
      <w:rPr>
        <w:b/>
        <w:bCs/>
      </w:rPr>
      <w:tblPr/>
      <w:tcPr>
        <w:tcBorders>
          <w:top w:val="single" w:sz="8" w:space="0" w:color="0070C0" w:themeColor="accent2"/>
          <w:bottom w:val="single" w:sz="8" w:space="0" w:color="0070C0" w:themeColor="accent2"/>
        </w:tcBorders>
      </w:tcPr>
    </w:tblStylePr>
    <w:tblStylePr w:type="band1Vert">
      <w:tblPr/>
      <w:tcPr>
        <w:shd w:val="clear" w:color="auto" w:fill="B0DDFF" w:themeFill="accent2" w:themeFillTint="3F"/>
      </w:tcPr>
    </w:tblStylePr>
    <w:tblStylePr w:type="band1Horz">
      <w:tblPr/>
      <w:tcPr>
        <w:shd w:val="clear" w:color="auto" w:fill="B0DDFF"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3"/>
        <w:bottom w:val="single" w:sz="8" w:space="0" w:color="FFC000" w:themeColor="accent3"/>
      </w:tblBorders>
    </w:tblPr>
    <w:tblStylePr w:type="firstRow">
      <w:rPr>
        <w:rFonts w:asciiTheme="majorHAnsi" w:eastAsiaTheme="majorEastAsia" w:hAnsiTheme="majorHAnsi" w:cstheme="majorBidi"/>
      </w:rPr>
      <w:tblPr/>
      <w:tcPr>
        <w:tcBorders>
          <w:top w:val="nil"/>
          <w:bottom w:val="single" w:sz="8" w:space="0" w:color="FFC000" w:themeColor="accent3"/>
        </w:tcBorders>
      </w:tcPr>
    </w:tblStylePr>
    <w:tblStylePr w:type="lastRow">
      <w:rPr>
        <w:b/>
        <w:bCs/>
        <w:color w:val="2C3644" w:themeColor="text2"/>
      </w:rPr>
      <w:tblPr/>
      <w:tcPr>
        <w:tcBorders>
          <w:top w:val="single" w:sz="8" w:space="0" w:color="FFC000" w:themeColor="accent3"/>
          <w:bottom w:val="single" w:sz="8" w:space="0" w:color="FFC000" w:themeColor="accent3"/>
        </w:tcBorders>
      </w:tcPr>
    </w:tblStylePr>
    <w:tblStylePr w:type="firstCol">
      <w:rPr>
        <w:b/>
        <w:bCs/>
      </w:rPr>
    </w:tblStylePr>
    <w:tblStylePr w:type="lastCol">
      <w:rPr>
        <w:b/>
        <w:bCs/>
      </w:rPr>
      <w:tblPr/>
      <w:tcPr>
        <w:tcBorders>
          <w:top w:val="single" w:sz="8" w:space="0" w:color="FFC000" w:themeColor="accent3"/>
          <w:bottom w:val="single" w:sz="8" w:space="0" w:color="FFC000" w:themeColor="accent3"/>
        </w:tcBorders>
      </w:tcPr>
    </w:tblStylePr>
    <w:tblStylePr w:type="band1Vert">
      <w:tblPr/>
      <w:tcPr>
        <w:shd w:val="clear" w:color="auto" w:fill="FFEFC0" w:themeFill="accent3" w:themeFillTint="3F"/>
      </w:tcPr>
    </w:tblStylePr>
    <w:tblStylePr w:type="band1Horz">
      <w:tblPr/>
      <w:tcPr>
        <w:shd w:val="clear" w:color="auto" w:fill="FFEFC0"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2C3644"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5"/>
        <w:bottom w:val="single" w:sz="8" w:space="0" w:color="92D050" w:themeColor="accent5"/>
      </w:tblBorders>
    </w:tblPr>
    <w:tblStylePr w:type="firstRow">
      <w:rPr>
        <w:rFonts w:asciiTheme="majorHAnsi" w:eastAsiaTheme="majorEastAsia" w:hAnsiTheme="majorHAnsi" w:cstheme="majorBidi"/>
      </w:rPr>
      <w:tblPr/>
      <w:tcPr>
        <w:tcBorders>
          <w:top w:val="nil"/>
          <w:bottom w:val="single" w:sz="8" w:space="0" w:color="92D050" w:themeColor="accent5"/>
        </w:tcBorders>
      </w:tcPr>
    </w:tblStylePr>
    <w:tblStylePr w:type="lastRow">
      <w:rPr>
        <w:b/>
        <w:bCs/>
        <w:color w:val="2C3644" w:themeColor="text2"/>
      </w:rPr>
      <w:tblPr/>
      <w:tcPr>
        <w:tcBorders>
          <w:top w:val="single" w:sz="8" w:space="0" w:color="92D050" w:themeColor="accent5"/>
          <w:bottom w:val="single" w:sz="8" w:space="0" w:color="92D050" w:themeColor="accent5"/>
        </w:tcBorders>
      </w:tcPr>
    </w:tblStylePr>
    <w:tblStylePr w:type="firstCol">
      <w:rPr>
        <w:b/>
        <w:bCs/>
      </w:rPr>
    </w:tblStylePr>
    <w:tblStylePr w:type="lastCol">
      <w:rPr>
        <w:b/>
        <w:bCs/>
      </w:rPr>
      <w:tblPr/>
      <w:tcPr>
        <w:tcBorders>
          <w:top w:val="single" w:sz="8" w:space="0" w:color="92D050" w:themeColor="accent5"/>
          <w:bottom w:val="single" w:sz="8" w:space="0" w:color="92D050" w:themeColor="accent5"/>
        </w:tcBorders>
      </w:tcPr>
    </w:tblStylePr>
    <w:tblStylePr w:type="band1Vert">
      <w:tblPr/>
      <w:tcPr>
        <w:shd w:val="clear" w:color="auto" w:fill="E3F3D3" w:themeFill="accent5" w:themeFillTint="3F"/>
      </w:tcPr>
    </w:tblStylePr>
    <w:tblStylePr w:type="band1Horz">
      <w:tblPr/>
      <w:tcPr>
        <w:shd w:val="clear" w:color="auto" w:fill="E3F3D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92D050" w:themeColor="accent6"/>
        <w:bottom w:val="single" w:sz="8" w:space="0" w:color="92D050" w:themeColor="accent6"/>
      </w:tblBorders>
    </w:tblPr>
    <w:tblStylePr w:type="firstRow">
      <w:rPr>
        <w:rFonts w:asciiTheme="majorHAnsi" w:eastAsiaTheme="majorEastAsia" w:hAnsiTheme="majorHAnsi" w:cstheme="majorBidi"/>
      </w:rPr>
      <w:tblPr/>
      <w:tcPr>
        <w:tcBorders>
          <w:top w:val="nil"/>
          <w:bottom w:val="single" w:sz="8" w:space="0" w:color="92D050" w:themeColor="accent6"/>
        </w:tcBorders>
      </w:tcPr>
    </w:tblStylePr>
    <w:tblStylePr w:type="lastRow">
      <w:rPr>
        <w:b/>
        <w:bCs/>
        <w:color w:val="2C3644" w:themeColor="text2"/>
      </w:rPr>
      <w:tblPr/>
      <w:tcPr>
        <w:tcBorders>
          <w:top w:val="single" w:sz="8" w:space="0" w:color="92D050" w:themeColor="accent6"/>
          <w:bottom w:val="single" w:sz="8" w:space="0" w:color="92D050" w:themeColor="accent6"/>
        </w:tcBorders>
      </w:tcPr>
    </w:tblStylePr>
    <w:tblStylePr w:type="firstCol">
      <w:rPr>
        <w:b/>
        <w:bCs/>
      </w:rPr>
    </w:tblStylePr>
    <w:tblStylePr w:type="lastCol">
      <w:rPr>
        <w:b/>
        <w:bCs/>
      </w:rPr>
      <w:tblPr/>
      <w:tcPr>
        <w:tcBorders>
          <w:top w:val="single" w:sz="8" w:space="0" w:color="92D050" w:themeColor="accent6"/>
          <w:bottom w:val="single" w:sz="8" w:space="0" w:color="92D050" w:themeColor="accent6"/>
        </w:tcBorders>
      </w:tcPr>
    </w:tblStylePr>
    <w:tblStylePr w:type="band1Vert">
      <w:tblPr/>
      <w:tcPr>
        <w:shd w:val="clear" w:color="auto" w:fill="E3F3D3" w:themeFill="accent6" w:themeFillTint="3F"/>
      </w:tcPr>
    </w:tblStylePr>
    <w:tblStylePr w:type="band1Horz">
      <w:tblPr/>
      <w:tcPr>
        <w:shd w:val="clear" w:color="auto" w:fill="E3F3D3"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1"/>
        <w:left w:val="single" w:sz="8" w:space="0" w:color="0070C0" w:themeColor="accent1"/>
        <w:bottom w:val="single" w:sz="8" w:space="0" w:color="0070C0" w:themeColor="accent1"/>
        <w:right w:val="single" w:sz="8" w:space="0" w:color="0070C0" w:themeColor="accent1"/>
      </w:tblBorders>
    </w:tblPr>
    <w:tblStylePr w:type="firstRow">
      <w:rPr>
        <w:sz w:val="24"/>
        <w:szCs w:val="24"/>
      </w:rPr>
      <w:tblPr/>
      <w:tcPr>
        <w:tcBorders>
          <w:top w:val="nil"/>
          <w:left w:val="nil"/>
          <w:bottom w:val="single" w:sz="24" w:space="0" w:color="0070C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1"/>
          <w:insideH w:val="nil"/>
          <w:insideV w:val="nil"/>
        </w:tcBorders>
        <w:shd w:val="clear" w:color="auto" w:fill="FFFFFF" w:themeFill="background1"/>
      </w:tcPr>
    </w:tblStylePr>
    <w:tblStylePr w:type="lastCol">
      <w:tblPr/>
      <w:tcPr>
        <w:tcBorders>
          <w:top w:val="nil"/>
          <w:left w:val="single" w:sz="8" w:space="0" w:color="0070C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1" w:themeFillTint="3F"/>
      </w:tcPr>
    </w:tblStylePr>
    <w:tblStylePr w:type="band1Horz">
      <w:tblPr/>
      <w:tcPr>
        <w:tcBorders>
          <w:top w:val="nil"/>
          <w:bottom w:val="nil"/>
          <w:insideH w:val="nil"/>
          <w:insideV w:val="nil"/>
        </w:tcBorders>
        <w:shd w:val="clear" w:color="auto" w:fill="B0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0C0" w:themeColor="accent2"/>
        <w:left w:val="single" w:sz="8" w:space="0" w:color="0070C0" w:themeColor="accent2"/>
        <w:bottom w:val="single" w:sz="8" w:space="0" w:color="0070C0" w:themeColor="accent2"/>
        <w:right w:val="single" w:sz="8" w:space="0" w:color="0070C0" w:themeColor="accent2"/>
      </w:tblBorders>
    </w:tblPr>
    <w:tblStylePr w:type="firstRow">
      <w:rPr>
        <w:sz w:val="24"/>
        <w:szCs w:val="24"/>
      </w:rPr>
      <w:tblPr/>
      <w:tcPr>
        <w:tcBorders>
          <w:top w:val="nil"/>
          <w:left w:val="nil"/>
          <w:bottom w:val="single" w:sz="24" w:space="0" w:color="0070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0C0" w:themeColor="accent2"/>
          <w:insideH w:val="nil"/>
          <w:insideV w:val="nil"/>
        </w:tcBorders>
        <w:shd w:val="clear" w:color="auto" w:fill="FFFFFF" w:themeFill="background1"/>
      </w:tcPr>
    </w:tblStylePr>
    <w:tblStylePr w:type="lastCol">
      <w:tblPr/>
      <w:tcPr>
        <w:tcBorders>
          <w:top w:val="nil"/>
          <w:left w:val="single" w:sz="8" w:space="0" w:color="0070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0DDFF" w:themeFill="accent2" w:themeFillTint="3F"/>
      </w:tcPr>
    </w:tblStylePr>
    <w:tblStylePr w:type="band1Horz">
      <w:tblPr/>
      <w:tcPr>
        <w:tcBorders>
          <w:top w:val="nil"/>
          <w:bottom w:val="nil"/>
          <w:insideH w:val="nil"/>
          <w:insideV w:val="nil"/>
        </w:tcBorders>
        <w:shd w:val="clear" w:color="auto" w:fill="B0D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3"/>
        <w:left w:val="single" w:sz="8" w:space="0" w:color="FFC000" w:themeColor="accent3"/>
        <w:bottom w:val="single" w:sz="8" w:space="0" w:color="FFC000" w:themeColor="accent3"/>
        <w:right w:val="single" w:sz="8" w:space="0" w:color="FFC000" w:themeColor="accent3"/>
      </w:tblBorders>
    </w:tblPr>
    <w:tblStylePr w:type="firstRow">
      <w:rPr>
        <w:sz w:val="24"/>
        <w:szCs w:val="24"/>
      </w:rPr>
      <w:tblPr/>
      <w:tcPr>
        <w:tcBorders>
          <w:top w:val="nil"/>
          <w:left w:val="nil"/>
          <w:bottom w:val="single" w:sz="24" w:space="0" w:color="FFC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3"/>
          <w:insideH w:val="nil"/>
          <w:insideV w:val="nil"/>
        </w:tcBorders>
        <w:shd w:val="clear" w:color="auto" w:fill="FFFFFF" w:themeFill="background1"/>
      </w:tcPr>
    </w:tblStylePr>
    <w:tblStylePr w:type="lastCol">
      <w:tblPr/>
      <w:tcPr>
        <w:tcBorders>
          <w:top w:val="nil"/>
          <w:left w:val="single" w:sz="8" w:space="0" w:color="FFC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3" w:themeFillTint="3F"/>
      </w:tcPr>
    </w:tblStylePr>
    <w:tblStylePr w:type="band1Horz">
      <w:tblPr/>
      <w:tcPr>
        <w:tcBorders>
          <w:top w:val="nil"/>
          <w:bottom w:val="nil"/>
          <w:insideH w:val="nil"/>
          <w:insideV w:val="nil"/>
        </w:tcBorders>
        <w:shd w:val="clear" w:color="auto" w:fill="FFEF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5"/>
        <w:left w:val="single" w:sz="8" w:space="0" w:color="92D050" w:themeColor="accent5"/>
        <w:bottom w:val="single" w:sz="8" w:space="0" w:color="92D050" w:themeColor="accent5"/>
        <w:right w:val="single" w:sz="8" w:space="0" w:color="92D050" w:themeColor="accent5"/>
      </w:tblBorders>
    </w:tblPr>
    <w:tblStylePr w:type="firstRow">
      <w:rPr>
        <w:sz w:val="24"/>
        <w:szCs w:val="24"/>
      </w:rPr>
      <w:tblPr/>
      <w:tcPr>
        <w:tcBorders>
          <w:top w:val="nil"/>
          <w:left w:val="nil"/>
          <w:bottom w:val="single" w:sz="24" w:space="0" w:color="92D05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5"/>
          <w:insideH w:val="nil"/>
          <w:insideV w:val="nil"/>
        </w:tcBorders>
        <w:shd w:val="clear" w:color="auto" w:fill="FFFFFF" w:themeFill="background1"/>
      </w:tcPr>
    </w:tblStylePr>
    <w:tblStylePr w:type="lastCol">
      <w:tblPr/>
      <w:tcPr>
        <w:tcBorders>
          <w:top w:val="nil"/>
          <w:left w:val="single" w:sz="8" w:space="0" w:color="92D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5" w:themeFillTint="3F"/>
      </w:tcPr>
    </w:tblStylePr>
    <w:tblStylePr w:type="band1Horz">
      <w:tblPr/>
      <w:tcPr>
        <w:tcBorders>
          <w:top w:val="nil"/>
          <w:bottom w:val="nil"/>
          <w:insideH w:val="nil"/>
          <w:insideV w:val="nil"/>
        </w:tcBorders>
        <w:shd w:val="clear" w:color="auto" w:fill="E3F3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D050" w:themeColor="accent6"/>
        <w:left w:val="single" w:sz="8" w:space="0" w:color="92D050" w:themeColor="accent6"/>
        <w:bottom w:val="single" w:sz="8" w:space="0" w:color="92D050" w:themeColor="accent6"/>
        <w:right w:val="single" w:sz="8" w:space="0" w:color="92D050" w:themeColor="accent6"/>
      </w:tblBorders>
    </w:tblPr>
    <w:tblStylePr w:type="firstRow">
      <w:rPr>
        <w:sz w:val="24"/>
        <w:szCs w:val="24"/>
      </w:rPr>
      <w:tblPr/>
      <w:tcPr>
        <w:tcBorders>
          <w:top w:val="nil"/>
          <w:left w:val="nil"/>
          <w:bottom w:val="single" w:sz="24" w:space="0" w:color="92D05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D050" w:themeColor="accent6"/>
          <w:insideH w:val="nil"/>
          <w:insideV w:val="nil"/>
        </w:tcBorders>
        <w:shd w:val="clear" w:color="auto" w:fill="FFFFFF" w:themeFill="background1"/>
      </w:tcPr>
    </w:tblStylePr>
    <w:tblStylePr w:type="lastCol">
      <w:tblPr/>
      <w:tcPr>
        <w:tcBorders>
          <w:top w:val="nil"/>
          <w:left w:val="single" w:sz="8" w:space="0" w:color="92D05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3D3" w:themeFill="accent6" w:themeFillTint="3F"/>
      </w:tcPr>
    </w:tblStylePr>
    <w:tblStylePr w:type="band1Horz">
      <w:tblPr/>
      <w:tcPr>
        <w:tcBorders>
          <w:top w:val="nil"/>
          <w:bottom w:val="nil"/>
          <w:insideH w:val="nil"/>
          <w:insideV w:val="nil"/>
        </w:tcBorders>
        <w:shd w:val="clear" w:color="auto" w:fill="E3F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single" w:sz="8" w:space="0" w:color="109AFF" w:themeColor="accent1" w:themeTint="BF"/>
      </w:tblBorders>
    </w:tblPr>
    <w:tblStylePr w:type="firstRow">
      <w:pPr>
        <w:spacing w:before="0" w:after="0" w:line="240" w:lineRule="auto"/>
      </w:pPr>
      <w:rPr>
        <w:b/>
        <w:bCs/>
        <w:color w:val="FFFFFF" w:themeColor="background1"/>
      </w:rPr>
      <w:tblPr/>
      <w:tcPr>
        <w:tcBorders>
          <w:top w:val="single" w:sz="8"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shd w:val="clear" w:color="auto" w:fill="0070C0" w:themeFill="accent1"/>
      </w:tcPr>
    </w:tblStylePr>
    <w:tblStylePr w:type="lastRow">
      <w:pPr>
        <w:spacing w:before="0" w:after="0" w:line="240" w:lineRule="auto"/>
      </w:pPr>
      <w:rPr>
        <w:b/>
        <w:bCs/>
      </w:rPr>
      <w:tblPr/>
      <w:tcPr>
        <w:tcBorders>
          <w:top w:val="double" w:sz="6" w:space="0" w:color="109AFF" w:themeColor="accent1" w:themeTint="BF"/>
          <w:left w:val="single" w:sz="8" w:space="0" w:color="109AFF" w:themeColor="accent1" w:themeTint="BF"/>
          <w:bottom w:val="single" w:sz="8" w:space="0" w:color="109AFF" w:themeColor="accent1" w:themeTint="BF"/>
          <w:right w:val="single" w:sz="8" w:space="0" w:color="109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1" w:themeFillTint="3F"/>
      </w:tcPr>
    </w:tblStylePr>
    <w:tblStylePr w:type="band1Horz">
      <w:tblPr/>
      <w:tcPr>
        <w:tcBorders>
          <w:insideH w:val="nil"/>
          <w:insideV w:val="nil"/>
        </w:tcBorders>
        <w:shd w:val="clear" w:color="auto" w:fill="B0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single" w:sz="8" w:space="0" w:color="109AFF" w:themeColor="accent2" w:themeTint="BF"/>
      </w:tblBorders>
    </w:tblPr>
    <w:tblStylePr w:type="firstRow">
      <w:pPr>
        <w:spacing w:before="0" w:after="0" w:line="240" w:lineRule="auto"/>
      </w:pPr>
      <w:rPr>
        <w:b/>
        <w:bCs/>
        <w:color w:val="FFFFFF" w:themeColor="background1"/>
      </w:rPr>
      <w:tblPr/>
      <w:tcPr>
        <w:tcBorders>
          <w:top w:val="single" w:sz="8"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shd w:val="clear" w:color="auto" w:fill="0070C0" w:themeFill="accent2"/>
      </w:tcPr>
    </w:tblStylePr>
    <w:tblStylePr w:type="lastRow">
      <w:pPr>
        <w:spacing w:before="0" w:after="0" w:line="240" w:lineRule="auto"/>
      </w:pPr>
      <w:rPr>
        <w:b/>
        <w:bCs/>
      </w:rPr>
      <w:tblPr/>
      <w:tcPr>
        <w:tcBorders>
          <w:top w:val="double" w:sz="6" w:space="0" w:color="109AFF" w:themeColor="accent2" w:themeTint="BF"/>
          <w:left w:val="single" w:sz="8" w:space="0" w:color="109AFF" w:themeColor="accent2" w:themeTint="BF"/>
          <w:bottom w:val="single" w:sz="8" w:space="0" w:color="109AFF" w:themeColor="accent2" w:themeTint="BF"/>
          <w:right w:val="single" w:sz="8" w:space="0" w:color="109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0DDFF" w:themeFill="accent2" w:themeFillTint="3F"/>
      </w:tcPr>
    </w:tblStylePr>
    <w:tblStylePr w:type="band1Horz">
      <w:tblPr/>
      <w:tcPr>
        <w:tcBorders>
          <w:insideH w:val="nil"/>
          <w:insideV w:val="nil"/>
        </w:tcBorders>
        <w:shd w:val="clear" w:color="auto" w:fill="B0D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single" w:sz="8" w:space="0" w:color="FFCF40" w:themeColor="accent3" w:themeTint="BF"/>
      </w:tblBorders>
    </w:tblPr>
    <w:tblStylePr w:type="firstRow">
      <w:pPr>
        <w:spacing w:before="0" w:after="0" w:line="240" w:lineRule="auto"/>
      </w:pPr>
      <w:rPr>
        <w:b/>
        <w:bCs/>
        <w:color w:val="FFFFFF" w:themeColor="background1"/>
      </w:rPr>
      <w:tblPr/>
      <w:tcPr>
        <w:tcBorders>
          <w:top w:val="single" w:sz="8"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shd w:val="clear" w:color="auto" w:fill="FFC000" w:themeFill="accent3"/>
      </w:tcPr>
    </w:tblStylePr>
    <w:tblStylePr w:type="lastRow">
      <w:pPr>
        <w:spacing w:before="0" w:after="0" w:line="240" w:lineRule="auto"/>
      </w:pPr>
      <w:rPr>
        <w:b/>
        <w:bCs/>
      </w:rPr>
      <w:tblPr/>
      <w:tcPr>
        <w:tcBorders>
          <w:top w:val="double" w:sz="6" w:space="0" w:color="FFCF40" w:themeColor="accent3" w:themeTint="BF"/>
          <w:left w:val="single" w:sz="8" w:space="0" w:color="FFCF40" w:themeColor="accent3" w:themeTint="BF"/>
          <w:bottom w:val="single" w:sz="8" w:space="0" w:color="FFCF40" w:themeColor="accent3" w:themeTint="BF"/>
          <w:right w:val="single" w:sz="8" w:space="0" w:color="FFCF4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3" w:themeFillTint="3F"/>
      </w:tcPr>
    </w:tblStylePr>
    <w:tblStylePr w:type="band1Horz">
      <w:tblPr/>
      <w:tcPr>
        <w:tcBorders>
          <w:insideH w:val="nil"/>
          <w:insideV w:val="nil"/>
        </w:tcBorders>
        <w:shd w:val="clear" w:color="auto" w:fill="FFEFC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single" w:sz="8" w:space="0" w:color="ADDB7B" w:themeColor="accent5" w:themeTint="BF"/>
      </w:tblBorders>
    </w:tblPr>
    <w:tblStylePr w:type="firstRow">
      <w:pPr>
        <w:spacing w:before="0" w:after="0" w:line="240" w:lineRule="auto"/>
      </w:pPr>
      <w:rPr>
        <w:b/>
        <w:bCs/>
        <w:color w:val="FFFFFF" w:themeColor="background1"/>
      </w:rPr>
      <w:tblPr/>
      <w:tcPr>
        <w:tcBorders>
          <w:top w:val="single" w:sz="8"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shd w:val="clear" w:color="auto" w:fill="92D050" w:themeFill="accent5"/>
      </w:tcPr>
    </w:tblStylePr>
    <w:tblStylePr w:type="lastRow">
      <w:pPr>
        <w:spacing w:before="0" w:after="0" w:line="240" w:lineRule="auto"/>
      </w:pPr>
      <w:rPr>
        <w:b/>
        <w:bCs/>
      </w:rPr>
      <w:tblPr/>
      <w:tcPr>
        <w:tcBorders>
          <w:top w:val="double" w:sz="6" w:space="0" w:color="ADDB7B" w:themeColor="accent5" w:themeTint="BF"/>
          <w:left w:val="single" w:sz="8" w:space="0" w:color="ADDB7B" w:themeColor="accent5" w:themeTint="BF"/>
          <w:bottom w:val="single" w:sz="8" w:space="0" w:color="ADDB7B" w:themeColor="accent5" w:themeTint="BF"/>
          <w:right w:val="single" w:sz="8" w:space="0" w:color="ADDB7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5" w:themeFillTint="3F"/>
      </w:tcPr>
    </w:tblStylePr>
    <w:tblStylePr w:type="band1Horz">
      <w:tblPr/>
      <w:tcPr>
        <w:tcBorders>
          <w:insideH w:val="nil"/>
          <w:insideV w:val="nil"/>
        </w:tcBorders>
        <w:shd w:val="clear" w:color="auto" w:fill="E3F3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single" w:sz="8" w:space="0" w:color="ADDB7B" w:themeColor="accent6" w:themeTint="BF"/>
      </w:tblBorders>
    </w:tblPr>
    <w:tblStylePr w:type="firstRow">
      <w:pPr>
        <w:spacing w:before="0" w:after="0" w:line="240" w:lineRule="auto"/>
      </w:pPr>
      <w:rPr>
        <w:b/>
        <w:bCs/>
        <w:color w:val="FFFFFF" w:themeColor="background1"/>
      </w:rPr>
      <w:tblPr/>
      <w:tcPr>
        <w:tcBorders>
          <w:top w:val="single" w:sz="8"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shd w:val="clear" w:color="auto" w:fill="92D050" w:themeFill="accent6"/>
      </w:tcPr>
    </w:tblStylePr>
    <w:tblStylePr w:type="lastRow">
      <w:pPr>
        <w:spacing w:before="0" w:after="0" w:line="240" w:lineRule="auto"/>
      </w:pPr>
      <w:rPr>
        <w:b/>
        <w:bCs/>
      </w:rPr>
      <w:tblPr/>
      <w:tcPr>
        <w:tcBorders>
          <w:top w:val="double" w:sz="6" w:space="0" w:color="ADDB7B" w:themeColor="accent6" w:themeTint="BF"/>
          <w:left w:val="single" w:sz="8" w:space="0" w:color="ADDB7B" w:themeColor="accent6" w:themeTint="BF"/>
          <w:bottom w:val="single" w:sz="8" w:space="0" w:color="ADDB7B" w:themeColor="accent6" w:themeTint="BF"/>
          <w:right w:val="single" w:sz="8" w:space="0" w:color="ADDB7B"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F3D3" w:themeFill="accent6" w:themeFillTint="3F"/>
      </w:tcPr>
    </w:tblStylePr>
    <w:tblStylePr w:type="band1Horz">
      <w:tblPr/>
      <w:tcPr>
        <w:tcBorders>
          <w:insideH w:val="nil"/>
          <w:insideV w:val="nil"/>
        </w:tcBorders>
        <w:shd w:val="clear" w:color="auto" w:fill="E3F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1"/>
      </w:tcPr>
    </w:tblStylePr>
    <w:tblStylePr w:type="lastCol">
      <w:rPr>
        <w:b/>
        <w:bCs/>
        <w:color w:val="FFFFFF" w:themeColor="background1"/>
      </w:rPr>
      <w:tblPr/>
      <w:tcPr>
        <w:tcBorders>
          <w:left w:val="nil"/>
          <w:right w:val="nil"/>
          <w:insideH w:val="nil"/>
          <w:insideV w:val="nil"/>
        </w:tcBorders>
        <w:shd w:val="clear" w:color="auto" w:fill="0070C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0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0C0" w:themeFill="accent2"/>
      </w:tcPr>
    </w:tblStylePr>
    <w:tblStylePr w:type="lastCol">
      <w:rPr>
        <w:b/>
        <w:bCs/>
        <w:color w:val="FFFFFF" w:themeColor="background1"/>
      </w:rPr>
      <w:tblPr/>
      <w:tcPr>
        <w:tcBorders>
          <w:left w:val="nil"/>
          <w:right w:val="nil"/>
          <w:insideH w:val="nil"/>
          <w:insideV w:val="nil"/>
        </w:tcBorders>
        <w:shd w:val="clear" w:color="auto" w:fill="0070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3"/>
      </w:tcPr>
    </w:tblStylePr>
    <w:tblStylePr w:type="lastCol">
      <w:rPr>
        <w:b/>
        <w:bCs/>
        <w:color w:val="FFFFFF" w:themeColor="background1"/>
      </w:rPr>
      <w:tblPr/>
      <w:tcPr>
        <w:tcBorders>
          <w:left w:val="nil"/>
          <w:right w:val="nil"/>
          <w:insideH w:val="nil"/>
          <w:insideV w:val="nil"/>
        </w:tcBorders>
        <w:shd w:val="clear" w:color="auto" w:fill="FFC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5"/>
      </w:tcPr>
    </w:tblStylePr>
    <w:tblStylePr w:type="lastCol">
      <w:rPr>
        <w:b/>
        <w:bCs/>
        <w:color w:val="FFFFFF" w:themeColor="background1"/>
      </w:rPr>
      <w:tblPr/>
      <w:tcPr>
        <w:tcBorders>
          <w:left w:val="nil"/>
          <w:right w:val="nil"/>
          <w:insideH w:val="nil"/>
          <w:insideV w:val="nil"/>
        </w:tcBorders>
        <w:shd w:val="clear" w:color="auto" w:fill="92D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D05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D050" w:themeFill="accent6"/>
      </w:tcPr>
    </w:tblStylePr>
    <w:tblStylePr w:type="lastCol">
      <w:rPr>
        <w:b/>
        <w:bCs/>
        <w:color w:val="FFFFFF" w:themeColor="background1"/>
      </w:rPr>
      <w:tblPr/>
      <w:tcPr>
        <w:tcBorders>
          <w:left w:val="nil"/>
          <w:right w:val="nil"/>
          <w:insideH w:val="nil"/>
          <w:insideV w:val="nil"/>
        </w:tcBorders>
        <w:shd w:val="clear" w:color="auto" w:fill="92D05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customStyle="1" w:styleId="PlainTable11">
    <w:name w:val="Plain Table 1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00538F" w:themeColor="accent1" w:themeShade="BF"/>
      <w:sz w:val="32"/>
      <w:szCs w:val="32"/>
    </w:rPr>
  </w:style>
  <w:style w:type="character" w:customStyle="1" w:styleId="UnresolvedMention1">
    <w:name w:val="Unresolved Mention1"/>
    <w:basedOn w:val="DefaultParagraphFont"/>
    <w:uiPriority w:val="99"/>
    <w:semiHidden/>
    <w:unhideWhenUsed/>
    <w:rsid w:val="00FC2988"/>
    <w:rPr>
      <w:color w:val="605E5C"/>
      <w:shd w:val="clear" w:color="auto" w:fill="E1DFDD"/>
    </w:rPr>
  </w:style>
  <w:style w:type="character" w:customStyle="1" w:styleId="label">
    <w:name w:val="label"/>
    <w:basedOn w:val="DefaultParagraphFont"/>
    <w:rsid w:val="00B91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2720">
      <w:bodyDiv w:val="1"/>
      <w:marLeft w:val="0"/>
      <w:marRight w:val="0"/>
      <w:marTop w:val="0"/>
      <w:marBottom w:val="0"/>
      <w:divBdr>
        <w:top w:val="none" w:sz="0" w:space="0" w:color="auto"/>
        <w:left w:val="none" w:sz="0" w:space="0" w:color="auto"/>
        <w:bottom w:val="none" w:sz="0" w:space="0" w:color="auto"/>
        <w:right w:val="none" w:sz="0" w:space="0" w:color="auto"/>
      </w:divBdr>
      <w:divsChild>
        <w:div w:id="955406217">
          <w:marLeft w:val="0"/>
          <w:marRight w:val="0"/>
          <w:marTop w:val="0"/>
          <w:marBottom w:val="0"/>
          <w:divBdr>
            <w:top w:val="single" w:sz="2" w:space="0" w:color="E5E7EB"/>
            <w:left w:val="single" w:sz="2" w:space="0" w:color="E5E7EB"/>
            <w:bottom w:val="single" w:sz="2" w:space="0" w:color="E5E7EB"/>
            <w:right w:val="single" w:sz="2" w:space="0" w:color="E5E7EB"/>
          </w:divBdr>
          <w:divsChild>
            <w:div w:id="850606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8290814">
          <w:marLeft w:val="0"/>
          <w:marRight w:val="0"/>
          <w:marTop w:val="0"/>
          <w:marBottom w:val="0"/>
          <w:divBdr>
            <w:top w:val="single" w:sz="2" w:space="0" w:color="E5E7EB"/>
            <w:left w:val="single" w:sz="2" w:space="0" w:color="E5E7EB"/>
            <w:bottom w:val="single" w:sz="2" w:space="0" w:color="E5E7EB"/>
            <w:right w:val="single" w:sz="2" w:space="0" w:color="E5E7EB"/>
          </w:divBdr>
          <w:divsChild>
            <w:div w:id="1291979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7961245">
          <w:marLeft w:val="0"/>
          <w:marRight w:val="0"/>
          <w:marTop w:val="0"/>
          <w:marBottom w:val="0"/>
          <w:divBdr>
            <w:top w:val="single" w:sz="2" w:space="0" w:color="E5E7EB"/>
            <w:left w:val="single" w:sz="2" w:space="0" w:color="E5E7EB"/>
            <w:bottom w:val="single" w:sz="2" w:space="0" w:color="E5E7EB"/>
            <w:right w:val="single" w:sz="2" w:space="0" w:color="E5E7EB"/>
          </w:divBdr>
          <w:divsChild>
            <w:div w:id="1473257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admin@rodeheath.cheshire.sch.uk" TargetMode="External"/><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Frankland\AppData\Roaming\Microsoft\Templates\Modern%20capsules%20letterhead.dotx" TargetMode="External"/></Relationships>
</file>

<file path=word/theme/theme1.xml><?xml version="1.0" encoding="utf-8"?>
<a:theme xmlns:a="http://schemas.openxmlformats.org/drawingml/2006/main" name="Personal Letterhead">
  <a:themeElements>
    <a:clrScheme name="Custom 3">
      <a:dk1>
        <a:sysClr val="windowText" lastClr="000000"/>
      </a:dk1>
      <a:lt1>
        <a:sysClr val="window" lastClr="FFFFFF"/>
      </a:lt1>
      <a:dk2>
        <a:srgbClr val="2C3644"/>
      </a:dk2>
      <a:lt2>
        <a:srgbClr val="FFFFFF"/>
      </a:lt2>
      <a:accent1>
        <a:srgbClr val="0070C0"/>
      </a:accent1>
      <a:accent2>
        <a:srgbClr val="0070C0"/>
      </a:accent2>
      <a:accent3>
        <a:srgbClr val="FFC000"/>
      </a:accent3>
      <a:accent4>
        <a:srgbClr val="FFC000"/>
      </a:accent4>
      <a:accent5>
        <a:srgbClr val="92D050"/>
      </a:accent5>
      <a:accent6>
        <a:srgbClr val="92D050"/>
      </a:accent6>
      <a:hlink>
        <a:srgbClr val="0070C0"/>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2.xml><?xml version="1.0" encoding="utf-8"?>
<ds:datastoreItem xmlns:ds="http://schemas.openxmlformats.org/officeDocument/2006/customXml" ds:itemID="{D8E1B9BB-C40C-4040-AFC5-C91AA9414C7F}">
  <ds:schemaRefs>
    <ds:schemaRef ds:uri="16c05727-aa75-4e4a-9b5f-8a80a1165891"/>
    <ds:schemaRef ds:uri="http://schemas.microsoft.com/office/infopath/2007/PartnerControls"/>
    <ds:schemaRef ds:uri="http://schemas.microsoft.com/office/2006/metadata/properties"/>
    <ds:schemaRef ds:uri="71af3243-3dd4-4a8d-8c0d-dd76da1f02a5"/>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490E31-AEE4-4426-9B64-599BFE24F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letterhead.dotx</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2024-11-06T12:16:00Z</dcterms:created>
  <dcterms:modified xsi:type="dcterms:W3CDTF">2025-03-04T11:04:00Z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